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ВЫВОДА ОБ ИСКУССТВЕННОМ ДРОБЛЕНИИ БИЗНЕСА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вывода об искусственном дроблении бизнеса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