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Арбитражный суд города Москвы</w:t>
              <w:br/>
              <w:t>115225, г. Москва, ул. Большая Тульская, д. 17</w:t>
              <w:br/>
              <w:br/>
              <w:t>Дело № А40-[номер]/20___</w:t>
              <w:br/>
              <w:t>Цена заявления / иска: [при наличии]</w:t>
              <w:br/>
              <w:t>Госпошлина: [сумма / льгота]</w:t>
              <w:br/>
              <w:br/>
              <w:t>Заявитель: [наименование организации / Ф.И.О. ИП, ИНН, ОГРН/ОГРНИП, адрес, телефон, e-mail]</w:t>
              <w:br/>
              <w:t>Заинтересованное лицо: [наименование налогового органа, адрес]</w:t>
              <w:br/>
              <w:t>Решение / требование: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ОБ ОСПАРИВАНИИ ДОНАЧИСЛЕНИЙ ПО СТАТЬЕ 54.1 НК РФ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Инспекция исключила вычеты по НДС / расходы по налогу на прибыль по операциям с [контрагент] на сумму [сумма], сославшись на признаки технической организации и противоречия в цепочке поставщиков.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Товар / работы фактически получены и использованы в облагаемой деятельности: [описать маршрут, объект, склад, персонал, результат]. Расчёты произведены через банковские счета; первичные документы сопоставимы с данными учёта и последующей реализацией.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проверил контрагента до сделки, согласовал коммерческие условия и не участвовал в управлении его налоговыми обязательствами. Даже при выявлении нарушения в цепочке инспекция обязана определить действительного исполнителя и реальный размер обязательств.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Сведения о спорных операциях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Контрагент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Договор</w:t>
            </w:r>
          </w:p>
        </w:tc>
        <w:tc>
          <w:tcPr>
            <w:tcW w:type="dxa" w:w="198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Предмет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Сумма без НДС / НДС</w:t>
            </w:r>
          </w:p>
        </w:tc>
        <w:tc>
          <w:tcPr>
            <w:tcW w:type="dxa" w:w="209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Фактическое исполнение</w:t>
            </w:r>
          </w:p>
        </w:tc>
      </w:tr>
      <w:tr>
        <w:trPr>
          <w:cantSplit/>
        </w:trPr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[наименование, ИНН]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[дата, номер]</w:t>
            </w:r>
          </w:p>
        </w:tc>
        <w:tc>
          <w:tcPr>
            <w:tcW w:type="dxa" w:w="198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[товар / работа]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сумма]</w:t>
            </w:r>
          </w:p>
        </w:tc>
        <w:tc>
          <w:tcPr>
            <w:tcW w:type="dxa" w:w="209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[маршрут, объект, результат]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Правомерность вычетов по НДС определяется, в частности, статьями 169, 171 и 172 НК РФ, а расходов по налогу на прибыль — статьёй 252 НК РФ. Статья 54.1 НК РФ запрещает уменьшение обязательств путём искажения фактов и устанавливает критерии исполнения обязательства надлежащим лицом.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оценке сделки должны исследоваться реальность поставки или работ, движение товара и денежных средств, персонал и ресурсы фактического исполнителя, деловая цель, поведение самого налогоплательщика и действительный размер обязательств. Налоговые последствия не могут определяться только характеристиками контрагента без анализа участия налогоплательщика.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Оспаривание должно отдельно раскрывать отсутствие искажения, реальность операции, исполнителя и невозможность связывать право налогоплательщика только с исполнением налоговых обязанностей контрагентом.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реальность товара, работ или услуг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использование результата в облагаемой деятельности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проверка контрагента и отсутствие участия в схеме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действительный размер расходов, вычетов и налога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Признать оспариваемый акт / действие / бездействие незаконным и недействительным в заявленной части.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Обязать налоговый орган устранить нарушение: исключить доначисления / скорректировать ЕНС / возвратить сумму / совершить действие.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Взыскать с налогового органа судебные расходы.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Договоры, спецификации, счета-фактуры, УПД и акты.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Транспортные, складские, производственные документы.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Банковские выписки и доказательства использования результата.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Досье проверки контрагента и расчёт налоговой реконструкции.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оспаривании доначислений по статье 54.1 НК РФ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