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ПРОТИВ ИСКЛЮЧЕНИЯ РАСХОДОВ ПО НАЛОГУ НА ПРИБЫЛЬ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Инспекция исключила вычеты по НДС / расходы по налогу на прибыль по операциям с [контрагент] на сумму [сумма], сославшись на признаки технической организации и противоречия в цепочке поставщиков.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Товар / работы фактически получены и использованы в облагаемой деятельности: [описать маршрут, объект, склад, персонал, результат]. Расчёты произведены через банковские счета; первичные документы сопоставимы с данными учёта и последующей реализацией.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проверил контрагента до сделки, согласовал коммерческие условия и не участвовал в управлении его налоговыми обязательствами. Даже при выявлении нарушения в цепочке инспекция обязана определить действительного исполнителя и реальный размер обязательств.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Сведения о спорных операциях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Контрагент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Договор</w:t>
            </w:r>
          </w:p>
        </w:tc>
        <w:tc>
          <w:tcPr>
            <w:tcW w:type="dxa" w:w="198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Предмет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Сумма без НДС / НДС</w:t>
            </w:r>
          </w:p>
        </w:tc>
        <w:tc>
          <w:tcPr>
            <w:tcW w:type="dxa" w:w="209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Фактическое исполнение</w:t>
            </w:r>
          </w:p>
        </w:tc>
      </w:tr>
      <w:tr>
        <w:trPr>
          <w:cantSplit/>
        </w:trPr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[наименование, ИНН]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[дата, номер]</w:t>
            </w:r>
          </w:p>
        </w:tc>
        <w:tc>
          <w:tcPr>
            <w:tcW w:type="dxa" w:w="198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[товар / работа]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сумма]</w:t>
            </w:r>
          </w:p>
        </w:tc>
        <w:tc>
          <w:tcPr>
            <w:tcW w:type="dxa" w:w="209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[маршрут, объект, результат]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Правомерность вычетов по НДС определяется, в частности, статьями 169, 171 и 172 НК РФ, а расходов по налогу на прибыль — статьёй 252 НК РФ. Статья 54.1 НК РФ запрещает уменьшение обязательств путём искажения фактов и устанавливает критерии исполнения обязательства надлежащим лицом.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оценке сделки должны исследоваться реальность поставки или работ, движение товара и денежных средств, персонал и ресурсы фактического исполнителя, деловая цель, поведение самого налогоплательщика и действительный размер обязательств. Налоговые последствия не могут определяться только характеристиками контрагента без анализа участия налогоплательщика.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Договоры, спецификации, счета-фактуры, УПД и акты.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Транспортные, складские, производственные документы.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Банковские выписки и доказательства использования результата.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Досье проверки контрагента и расчёт налоговой реконструкции.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исключения расходов по налогу на прибыль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