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НЕЗАКОННЫМ БЕЗДЕЙСТВИЯ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незаконным бездействия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