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АПЕЛЛЯЦИОННАЯ ЖАЛОБА НА РЕШЕНИЕ ОБ ОТКАЗЕ В ПРИВЛЕЧЕНИИ К ОТВЕТСТВЕННОСТИ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об отказе в привлечении к ответственности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