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ЗАМЕЧАНИЯ НА ПРОТОКОЛ ОСМОТРА ТЕРРИТОРИИ И ПОМЕЩЕНИЙ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осмотра территории и помещений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