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ВОЗРАЖЕНИЯ ПРОТИВ ПРОВЕДЕНИЯ ОСМОТРА ПОМЕЩЕНИЙ НАЛОГОПЛАТЕЛЬЩИКА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рамках проверки инспекцией назначено мероприятие налогового контроля: [допрос / осмотр / выемка / экспертиза] на [дата]. Уведомление / постановление получено [дата].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Налогоплательщик / свидетель намерен обеспечить участие представителя и полноту фиксации процедуры. Имеются вопросы к [предмету мероприятия, составу участников, объёму изымаемых материалов, компетенции эксперта, формулировкам протокола].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Настоящее обращение направлено до завершения соответствующего мероприятия либо незамедлительно после получения протокола, чтобы замечания могли быть проверены и приобщены к материалам.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Реестр процессуальных документов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Документ / мероприятие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Дата и номер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Получено / проведено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Замечание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Приложение</w:t>
            </w:r>
          </w:p>
        </w:tc>
      </w:tr>
      <w:tr>
        <w:trPr>
          <w:cantSplit/>
        </w:trPr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[требование / протокол]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[номер, дата]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[нарушение / пояснение]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[№]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Допрос свидетеля, доступ на территорию, осмотр, выемка и экспертиза проводятся по статьям 90–99 НК РФ с составлением процессуальных документов. Участникам должны быть разъяснены права, а замечания и заявления — внесены в протокол либо приложены к нему.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Выемка является исключительной мерой и требует мотивированного постановления. Эксперт должен быть независим, обладать специальными знаниями, а налогоплательщику предоставляется возможность заявлять отвод, предлагать вопросы, знакомиться с заключением и давать объяснения.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Уведомление / постановление о мероприятии.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Протокол с замечаниями и аудио-/видеофиксация — при наличии.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Документы о компетенции эксперта и предлагаемые вопросы.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проведения осмотра помещений налогоплательщика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