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ПЕРЕНОСЕ ДОПРОСА СВИДЕТЕЛЯ В НАЛОГОВОМ ОРГАНЕ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Объективная причина невозможности участия подтверждается [командировочным удостоверением, больничным листом, судебным извещением, занятостью представителя]. Предлагаемая новая дата — [дата], что не создаёт необоснованной задержки.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Свидетель сообщает только лично известные факты, вправе пользоваться статьёй 51 Конституции РФ и заявлять замечания к протоколу. Представитель не подменяет свидетеля, но может обеспечивать соблюдение процедуры и фиксировать нарушения.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переносе допроса свидетеля в налоговом органе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