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ДОПУСКЕ ПРЕДСТАВИТЕЛЯ НАЛОГОПЛАТЕЛЬЩИКА К УЧАСТИЮ В ПРОВЕРКЕ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допуске представителя налогоплательщика к участию в проверке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