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ПРОВЕДЕНИИ ПРОВЕРКИ ПО МЕСТУ НАХОЖДЕНИЯ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проверки по месту нахождения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