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2948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803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В [наименование налогового органа]</w:t>
              <w:br/>
              <w:t>[адрес]</w:t>
              <w:br/>
              <w:br/>
              <w:t>От: [наименование организации / Ф.И.О. ИП]</w:t>
              <w:br/>
              <w:t>ИНН / КПП / ОГРН(ИП): [реквизиты]</w:t>
              <w:br/>
              <w:t>Адрес: [адрес]</w:t>
              <w:br/>
              <w:t>Телефон, e-mail: [контакты]</w:t>
              <w:br/>
              <w:t>Требование / уведомление / акт: [номер, дата]</w:t>
              <w:br/>
              <w:t>Налоговый период: [период]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ХОДАТАЙСТВО О ПРОДЛЕНИИ СРОКА ПРЕДСТАВЛЕНИЯ ПОЯСНЕНИЙ И ДОКУМЕНТОВ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является развёрнутой рабочей формой. Перед подачей необходимо заменить заполнители, проверить действующую редакцию НК РФ и официальные формы, компетенцию адресата, сроки, электронный формат, государственную пошлину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отношении декларации по [налог] за [период] проводится камеральная проверка. Инспекцией направлено требование № [номер] от [дата], в котором указаны расхождения / заявлены сомнения в вычетах и расходах на сумму [сумма].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Расхождения имеют объяснимый характер: [различие периодов признания, авансы, корректировочные счета-фактуры, возвраты, экспорт, агентская схема, округление, уточнение контрагентом данных]. Налоговый регистр и первичные документы подтверждают корректность декларации.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Налогоплательщик представляет пояснения добровольно и в объёме, относящемся к предмету проверки, не признавая выводы, основанные исключительно на автоматизированных сопоставлениях.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Расчёт спорных показателей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50"/>
        <w:gridCol w:w="1950"/>
        <w:gridCol w:w="1950"/>
        <w:gridCol w:w="1950"/>
        <w:gridCol w:w="1950"/>
      </w:tblGrid>
      <w:tr>
        <w:trPr>
          <w:tblHeader w:val="true"/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Эпизод / налог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Период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инспекции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налогоплательщика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Доказательства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1]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2]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Камеральная налоговая проверка проводится по правилам статьи 88 НК РФ на основании представленной декларации и имеющихся у инспекции документов. Истребование пояснений и документов допустимо только в случаях и объёме, предусмотренных законом.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выявлении нарушения составляется акт по статье 100 НК РФ. Налогоплательщик вправе в течение одного месяца со дня получения акта представить письменные возражения и подтверждающие документы. Материалы рассматриваются с обеспечением права на участие и представление объяснений по статье 101 НК РФ.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Просьба о продлении или восстановлении срока должна быть заявлена до его истечения либо сопровождаться доказательствами уважительности причин пропуска и совершением необходимого действия.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рассмотрении документа должны соблюдаться принципы законности налогообложения, определённости налоговой обязанности, добросовестности участников, недопустимости произвольного взыскания и обеспечения налогоплательщику реальной возможности представить позицию и доказательства.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Предмет проверки и ожидаемый результат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содержит конкретные доводы, расчёты и ссылки на приложения. Адресату предлагается проверить каждый эпизод отдельно, сопоставить доказательства и оформить результат мотивированным решением, которое позволяет понять фактические и правовые основания вывода.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Перенести / продлить установленный срок до [дата].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Не применять ответственность до истечения нового срока при соблюдении заявленного графика.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Направить подтверждение принятого решения по ТКС / в личный кабинет.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Копия документа, подтверждающего полномочия подписанта / доверенность представителя.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Копия требования, уведомления, акта, решения или иного оспариваемого документа.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Доказательства направления документа другим участникам — когда это требуется.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Электронная опись приложений с указанием имени файла, периода и количества листов.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5. Декларация и квитанция о её приёме.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6. Книги покупок и продаж, счета-фактуры, регистры.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7. Таблица расхождений и первичные документы по спорным операциям.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________________ / [Ф.И.О. / должность]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Налоговое право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 продлении срока представления пояснений и документов</dc:title>
  <dc:subject>Налоговое право — библиотека ZOTOWA.RU</dc:subject>
  <dc:creator>Юридическая фирма «Зотова и партнёры»</dc:creator>
  <cp:keywords>налоговое право, налоговая проверка, ФНС,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