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ПЕРЕСМОТРЕ СУДЕБНОГО АКТА ПО НОВЫМ ОБСТОЯТЕЛЬСТВАМ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Пересмотреть судебный акт по новым / вновь открывшимся обстоятельствам.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Отменить судебный акт и возобновить рассмотрение дела.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Приобщить документы, подтверждающие обстоятельство и срок его обнаружения.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пересмотре судебного акта по новым обстоятельствам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