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Судебную коллегию по экономическим спорам Верховного Суда Российской Федерации</w:t>
              <w:br/>
              <w:t>[адрес]</w:t>
              <w:br/>
              <w:br/>
              <w:t>Дело № А40-[номер]/20___</w:t>
              <w:br/>
              <w:br/>
              <w:t>Заявитель жалобы: [наименование / Ф.И.О., ИНН, ОГРН, адрес, телефон, e-mail]</w:t>
              <w:br/>
              <w:t>Заинтересованное лицо: [наименование налогового органа, адрес]</w:t>
              <w:br/>
              <w:t>Другие лица, участвующие в деле: [перечень]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КАССАЦИОННАЯ ЖАЛОБА В СУДЕБНУЮ КОЛЛЕГИЮ ВЕРХОВНОГО СУДА РФ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обжалуемые судебные акты полностью / в оспариваемой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Принять новый судебный акт либо направить дело на новое рассмотрение в пределах полномочий инстанции.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Разрешить вопрос о судебных расходах.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в Судебную коллегию Верховного Суда РФ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