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2948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803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В [наименование следственного органа / прокуратуры / вышестоящего налогового органа]</w:t>
              <w:br/>
              <w:t>[адрес]</w:t>
              <w:br/>
              <w:br/>
              <w:t>Заявитель: [Ф.И.О. руководителя / главного бухгалтера / наименование организации]</w:t>
              <w:br/>
              <w:t>ИНН / ОГРН: [реквизиты]</w:t>
              <w:br/>
              <w:t>Адрес, телефон, e-mail: [данные]</w:t>
              <w:br/>
              <w:t>Материалы налоговой проверки: [номер, дата решения / акта]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center"/>
        <w:keepNext/>
      </w:pPr>
      <w:r>
        <w:rPr>
          <w:rFonts w:ascii="Times New Roman" w:hAnsi="Times New Roman" w:eastAsia="Times New Roman"/>
          <w:b/>
          <w:i w:val="0"/>
          <w:sz w:val="26"/>
        </w:rPr>
        <w:t>ПИСЬМЕННЫЕ ОБЪЯСНЕНИЯ РУКОВОДИТЕЛЯ ПО ОБСТОЯТЕЛЬСТВАМ НЕУПЛАТЫ НАЛОГОВ</w:t>
      </w:r>
    </w:p>
    <w:p>
      <w:pPr>
        <w:spacing w:line="252" w:lineRule="auto" w:after="14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является развёрнутой рабочей формой. Перед подачей необходимо заменить заполнители, проверить действующую редакцию НК РФ и официальные формы, компетенцию адресата, сроки, электронный формат, государственную пошлину и фактический состав участников.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Обстоятельства и основание обращения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Инспекция предлагает привлечь налогоплательщика / должностное лицо к ответственности по [статья НК РФ] и начислить штраф [сумма], пени [сумма]. Основанием указано [непредставление документов, декларации, неполная уплата, действия налогового агента].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Нарушение обусловлено [техническим сбоем, болезнью, чрезвычайными обстоятельствами, добросовестной правовой неопределённостью, действиями контрагента] и не сопровождалось сокрытием операций. Недоимка погашена / расчёт оспаривается.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Имеются смягчающие обстоятельства: первое нарушение, добровольное устранение, социальная значимость деятельности, тяжёлое финансовое положение, отсутствие ущерба и содействие проверке. Умысел конкретных руководителей и бухгалтеров не установлен.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Расчёт спорных показателей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950"/>
        <w:gridCol w:w="1950"/>
        <w:gridCol w:w="1950"/>
        <w:gridCol w:w="1950"/>
        <w:gridCol w:w="1950"/>
      </w:tblGrid>
      <w:tr>
        <w:trPr>
          <w:tblHeader w:val="true"/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Эпизод / налог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Период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Позиция инспекции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Позиция налогоплательщика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Доказательства</w:t>
            </w:r>
          </w:p>
        </w:tc>
      </w:tr>
      <w:tr>
        <w:trPr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[эпизод 1]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[период]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вывод]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пояснение]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[документы]</w:t>
            </w:r>
          </w:p>
        </w:tc>
      </w:tr>
      <w:tr>
        <w:trPr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[эпизод 2]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[период]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вывод]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пояснение]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[документы]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Налоговая ответственность применяется при наличии состава правонарушения и с учётом статей 106–115 НК РФ. Обстоятельства, смягчающие ответственность, перечислены в статье 112 открытым образом, а размер штрафа при наличии хотя бы одного смягчающего обстоятельства подлежит уменьшению по статье 114 НК РФ.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Направление материалов в следственные органы не заменяет проверки наличия недоимки, умысла и роли конкретного лица. Объяснения руководителя и бухгалтера должны разграничивать полномочия, источники информации, хозяйственные решения и бухгалтерские операции и не содержать предположительных самообвинительных формулировок.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рассмотрении документа должны соблюдаться принципы законности налогообложения, определённости налоговой обязанности, добросовестности участников, недопустимости произвольного взыскания и обеспечения налогоплательщику реальной возможности представить позицию и доказательства.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Предмет проверки и ожидаемый результат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Документ содержит конкретные доводы, расчёты и ссылки на приложения. Адресату предлагается проверить каждый эпизод отдельно, сопоставить доказательства и оформить результат мотивированным решением, которое позволяет понять фактические и правовые основания вывода.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1. Принять и приобщить настоящий документ к материалам.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2. Совершить указанное в заголовке действие в установленный срок.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3. Предоставить мотивированный письменный ответ и копии принятых решений.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1. Копия документа, подтверждающего полномочия подписанта / доверенность представителя.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2. Копия требования, уведомления, акта, решения или иного оспариваемого документа.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3. Доказательства направления документа другим участникам — когда это требуется.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4. Электронная опись приложений с указанием имени файла, периода и количества листов.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5. Решение / акт о привлечении к ответственности.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6. Документы о причинах нарушения и его устранении.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7. Подтверждение смягчающих обстоятельств.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8. Должностные инструкции, приказы и разграничение полномочий.</w:t>
      </w:r>
    </w:p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«___» __________ 20___ г.</w:t>
            </w:r>
          </w:p>
        </w:tc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________________ / [Ф.И.О. / должность]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879" w:right="850" w:bottom="879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Налоговое право  |  редакция 17.07.2026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2" w:lineRule="auto" w:after="8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Письменные объяснения руководителя по обстоятельствам неуплаты налогов</dc:title>
  <dc:subject>Налоговое право — библиотека ZOTOWA.RU</dc:subject>
  <dc:creator>Юридическая фирма «Зотова и партнёры»</dc:creator>
  <cp:keywords>налоговое право, налоговая проверка, ФНС, образец документа,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