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ПРИВЛЕЧЕНИЯ К ОТВЕТСТВЕННОСТИ ЗА НЕПРЕДСТАВЛЕНИЕ ДОКУМЕНТОВ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привлечения к ответственности за непредставление документов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