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Арбитражный суд города Москвы</w:t>
              <w:br/>
              <w:t>115225, г. Москва, ул. Большая Тульская, д. 17</w:t>
              <w:br/>
              <w:br/>
              <w:t>Дело № А40-[номер]/20___</w:t>
              <w:br/>
              <w:t>Цена заявления / иска: [при наличии]</w:t>
              <w:br/>
              <w:t>Госпошлина: [сумма / льгота]</w:t>
              <w:br/>
              <w:br/>
              <w:t>Заявитель: [наименование организации / Ф.И.О. ИП, ИНН, ОГРН/ОГРНИП, адрес, телефон, e-mail]</w:t>
              <w:br/>
              <w:t>Заинтересованное лицо: [наименование налогового органа, адрес]</w:t>
              <w:br/>
              <w:t>Решение / требование: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ВЗЫСКАНИИ ПРОЦЕНТОВ ЗА НЕЗАКОННОЕ ПОЛЬЗОВАНИЕ ДЕНЕЖНЫМИ СРЕДСТВАМИ НАЛОГОПЛАТЕЛЬЩИКА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ЕНС налогоплательщика сформировано положительное сальдо [сумма] / инспекцией ранее взысканы налог, пени или штраф [сумма]. Заявление о возврате / зачёте подано [дата], но не исполнено либо исполнено частично.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Происхождение суммы подтверждается платёжными поручениями, декларациями, решением по проверке / судебным актом и справкой о сальдо. Иных обязательств, препятствующих распоряжению суммой, нет либо их размер меньше положительного сальдо.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приводит отдельный расчёт процентов с учётом даты списания, установленного срока возврата и даты фактического исполнения.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Хронология операций по ЕНС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Операция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Сумма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Отражение инспекции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Корректное отражение</w:t>
            </w:r>
          </w:p>
        </w:tc>
      </w:tr>
      <w:tr>
        <w:trPr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[платёж / начисление / зачёт]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</w:tr>
      <w:tr>
        <w:trPr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[решение / возврат]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Распоряжение положительным сальдо ЕНС осуществляется по статьям 78 и 79 НК РФ в действующей редакции. С 2026 года применяются обновлённые формы заявлений; возврат положительного сальдо оформляется по форме КНД 1112542, а зачёт — по действующей форме КНД 1150057.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незаконном или несвоевременном взыскании и возврате налогоплательщик вправе требовать возврата суммы и процентов в предусмотренном Кодексом порядке. Для судебного требования необходимо подтвердить дату взыскания, обращение в инспекцию, размер суммы и период начисления процентов.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размер и происхождение положительного сальдо / взысканной суммы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дата заявления и установленный срок возврата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отсутствие препятствующей задолженности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расчёт процентов и фактическая дата возврата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Признать оспариваемый акт / действие / бездействие незаконным и недействительным в заявленной части.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Обязать налоговый орган устранить нарушение: исключить доначисления / скорректировать ЕНС / возвратить сумму / совершить действие.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Взыскать с налогового органа судебные расходы.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Заявление установленной формы и квитанция о приёме.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Справка о положительном сальдо / документы о взыскании.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Банковские реквизиты и выписка.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Расчёт процентов по дням.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взыскании процентов за незаконное пользование денежными средствами налогоплательщика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