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2948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803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В [наименование налогового органа]</w:t>
              <w:br/>
              <w:t>[адрес]</w:t>
              <w:br/>
              <w:br/>
              <w:t>От: [наименование организации / Ф.И.О. ИП]</w:t>
              <w:br/>
              <w:t>ИНН / КПП / ОГРН(ИП): [реквизиты]</w:t>
              <w:br/>
              <w:t>Адрес: [адрес]</w:t>
              <w:br/>
              <w:t>Телефон, e-mail: [контакты]</w:t>
              <w:br/>
              <w:t>Требование / уведомление / акт: [номер, дата]</w:t>
              <w:br/>
              <w:t>Налоговый период: [период]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center"/>
        <w:keepNext/>
      </w:pPr>
      <w:r>
        <w:rPr>
          <w:rFonts w:ascii="Times New Roman" w:hAnsi="Times New Roman" w:eastAsia="Times New Roman"/>
          <w:b/>
          <w:i w:val="0"/>
          <w:sz w:val="26"/>
        </w:rPr>
        <w:t>ПОЯСНЕНИЯ О ЗАЯВЛЕННЫХ НАЛОГОВЫХ ВЫЧЕТАХ ПО НДС</w:t>
      </w:r>
    </w:p>
    <w:p>
      <w:pPr>
        <w:spacing w:line="252" w:lineRule="auto" w:after="14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является развёрнутой рабочей формой. Перед подачей необходимо заменить заполнители, проверить действующую редакцию НК РФ и официальные формы, компетенцию адресата, сроки, электронный формат, государственную пошлину и фактический состав участников.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Обстоятельства и основание обращения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 отношении декларации по [налог] за [период] проводится камеральная проверка. Инспекцией направлено требование № [номер] от [дата], в котором указаны расхождения / заявлены сомнения в вычетах и расходах на сумму [сумма].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Расхождения имеют объяснимый характер: [различие периодов признания, авансы, корректировочные счета-фактуры, возвраты, экспорт, агентская схема, округление, уточнение контрагентом данных]. Налоговый регистр и первичные документы подтверждают корректность декларации.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Налогоплательщик представляет пояснения добровольно и в объёме, относящемся к предмету проверки, не признавая выводы, основанные исключительно на автоматизированных сопоставлениях.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Расчёт спорных показателей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950"/>
        <w:gridCol w:w="1950"/>
        <w:gridCol w:w="1950"/>
        <w:gridCol w:w="1950"/>
        <w:gridCol w:w="1950"/>
      </w:tblGrid>
      <w:tr>
        <w:trPr>
          <w:tblHeader w:val="true"/>
          <w:cantSplit/>
        </w:trPr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Эпизод / налог</w:t>
            </w:r>
          </w:p>
        </w:tc>
        <w:tc>
          <w:tcPr>
            <w:tcW w:type="dxa" w:w="1247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Период</w:t>
            </w:r>
          </w:p>
        </w:tc>
        <w:tc>
          <w:tcPr>
            <w:tcW w:type="dxa" w:w="1928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Позиция инспекции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Позиция налогоплательщика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Доказательства</w:t>
            </w:r>
          </w:p>
        </w:tc>
      </w:tr>
      <w:tr>
        <w:trPr>
          <w:cantSplit/>
        </w:trPr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[эпизод 1]</w:t>
            </w:r>
          </w:p>
        </w:tc>
        <w:tc>
          <w:tcPr>
            <w:tcW w:type="dxa" w:w="1247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[период]</w:t>
            </w:r>
          </w:p>
        </w:tc>
        <w:tc>
          <w:tcPr>
            <w:tcW w:type="dxa" w:w="1928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вывод]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пояснение]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[документы]</w:t>
            </w:r>
          </w:p>
        </w:tc>
      </w:tr>
      <w:tr>
        <w:trPr>
          <w:cantSplit/>
        </w:trPr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[эпизод 2]</w:t>
            </w:r>
          </w:p>
        </w:tc>
        <w:tc>
          <w:tcPr>
            <w:tcW w:type="dxa" w:w="1247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[период]</w:t>
            </w:r>
          </w:p>
        </w:tc>
        <w:tc>
          <w:tcPr>
            <w:tcW w:type="dxa" w:w="1928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вывод]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пояснение]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[документы]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Камеральная налоговая проверка проводится по правилам статьи 88 НК РФ на основании представленной декларации и имеющихся у инспекции документов. Истребование пояснений и документов допустимо только в случаях и объёме, предусмотренных законом.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выявлении нарушения составляется акт по статье 100 НК РФ. Налогоплательщик вправе в течение одного месяца со дня получения акта представить письменные возражения и подтверждающие документы. Материалы рассматриваются с обеспечением права на участие и представление объяснений по статье 101 НК РФ.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рассмотрении документа должны соблюдаться принципы законности налогообложения, определённости налоговой обязанности, добросовестности участников, недопустимости произвольного взыскания и обеспечения налогоплательщику реальной возможности представить позицию и доказательства.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Предмет проверки и ожидаемый результат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Документ содержит конкретные доводы, расчёты и ссылки на приложения. Адресату предлагается проверить каждый эпизод отдельно, сопоставить доказательства и оформить результат мотивированным решением, которое позволяет понять фактические и правовые основания вывода.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1. Приобщить настоящие пояснения / возражения и приложения к материалам налогового контроля.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2. Учесть приведённые доводы при расчёте действительных обязательств.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3. Не производить доначисление / не применять ответственность по опровергнутым эпизодам.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4. Сообщить о результатах рассмотрения в установленном порядке.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1. Копия документа, подтверждающего полномочия подписанта / доверенность представителя.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2. Копия требования, уведомления, акта, решения или иного оспариваемого документа.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3. Доказательства направления документа другим участникам — когда это требуется.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4. Электронная опись приложений с указанием имени файла, периода и количества листов.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5. Декларация и квитанция о её приёме.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6. Книги покупок и продаж, счета-фактуры, регистры.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7. Таблица расхождений и первичные документы по спорным операциям.</w:t>
      </w:r>
    </w:p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2"/>
              </w:rPr>
              <w:t>«___» __________ 20___ г.</w:t>
            </w:r>
          </w:p>
        </w:tc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2"/>
              </w:rPr>
              <w:t>________________ / [Ф.И.О. / должность]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879" w:right="850" w:bottom="879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Налоговое право  |  редакция 17.07.2026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2" w:lineRule="auto" w:after="8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Пояснения о заявленных налоговых вычетах по НДС</dc:title>
  <dc:subject>Налоговое право — библиотека ZOTOWA.RU</dc:subject>
  <dc:creator>Юридическая фирма «Зотова и партнёры»</dc:creator>
  <cp:keywords>налоговое право, налоговая проверка, ФНС, образец документа,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