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ПЕРЕРАСЧЁТА СТОИМОСТИ ПАТЕНТА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перерасчёта стоимости патента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