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[наименование налогового органа]</w:t>
              <w:br/>
              <w:t>[адрес]</w:t>
              <w:br/>
              <w:br/>
              <w:t>От: [наименование организации / Ф.И.О. ИП]</w:t>
              <w:br/>
              <w:t>ИНН / КПП / ОГРН(ИП): [реквизиты]</w:t>
              <w:br/>
              <w:t>Адрес: [адрес]</w:t>
              <w:br/>
              <w:t>Телефон, e-mail: [контакты]</w:t>
              <w:br/>
              <w:t>Требование / уведомление / акт: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ЗАЯВЛЕНИЕ О ВОЗВРАТЕ ИЗЛИШНЕ УДЕРЖАННОГО НДФЛ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 акту проверки инспекция переквалифицировала выплаты [сотрудникам / исполнителям / самозанятым] и доначислила НДФЛ и страховые взносы за [период] в сумме [сумма].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Отношения сторон характеризовались самостоятельностью исполнителя: отсутствовали подчинение внутреннему распорядку и гарантированный рабочий процесс, оплата зависела от результата, использовались собственные ресурсы, допускалась работа с другими заказчиками.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Компенсационные и подотчётные выплаты подтверждены авансовыми отчётами, билетами, чеками, положениями и связью с деятельностью. Расчёт инспекции не учитывает возвраты, необлагаемые суммы и фактически удержанный налог.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Расчёт спорных показателей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Эпизод / налог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Период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инспекции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налогоплательщика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Доказательства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1]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2]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Обязанности налогового агента по НДФЛ регулируются, в частности, статьями 226 и 230 НК РФ, а объект и база страховых взносов — главой 34 НК РФ. Переквалификация гражданско-правовых отношений требует исследования фактического содержания работы, подчинённости, режима, риска и способа оплаты.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Выплаты, имеющие компенсационный, подотчётный или иной неналоговый характер, оцениваются по документам и экономическому содержанию. Невозможность удержать НДФЛ оформляется в установленной форме и срок, а свободная пояснительная записка используется как сопровождающий документ.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Предмет проверки и ожидаемый результат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содержит конкретные доводы, расчёты и ссылки на приложения. Адресату предлагается проверить каждый эпизод отдельно, сопоставить доказательства и оформить результат мотивированным решением, которое позволяет понять фактические и правовые основания вывода.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Принять и приобщить настоящий документ к материалам.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Совершить указанное в заголовке действие в установленный срок.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Предоставить мотивированный письменный ответ и копии принятых решений.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Договоры с исполнителями и задания / акты результата.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Сведения о статусе самозанятых и чеки НПД.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Табель, локальные акты и матрица признаков отношений.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8. Расчёт НДФЛ и страховых взносов.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возврате излишне удержанного НДФЛ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