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ПОЛОЖЕНИЕ О ПРОДАЖЕ ЗАЛОЖЕННОГО ИМУЩЕСТВА ДОЛЖНИКА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конкурсную массу включено имущество: [описание, кадастровый/инвентарный номер, балансовая и оценочная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Управляющим/залоговым кредитором предложены условия продажи: [площадка, форма торгов, начальная цена, шаг, задаток, сроки, публичное предложение].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считает условия соответствующими/не соответствующими цели максимального пополнения конкурсной массы по причинам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подготовлен с учётом статьями 110, 111, 130, 131, 138 и 139 Федерального закона № 127-ФЗ, статьями 41, 65, 71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наилучшую цену в разумный срок. Начальная цена основывается на достоверной оценке; при залоговом имуществе учитываются статья 138 Федерального закона № 127-ФЗ и права залогового кредитора. Существенные нарушения допуска, публикации и определения победителя могут повлечь недействительность торгов.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достижение наилучшей цены при разумных сроках. Порядок реализации залогового имущества дополнительно учитывает права залогового кредитора и обязательные правила распределения выручки.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1. Общие положения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Настоящее положение определяет порядок, сроки и условия продажи имущества [наименование должника] в конкурсном производстве. Целью продажи является получение максимально возможной цены при открытости, равном доступе участников и разумных расходах на организацию торгов.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Имущество является предметом залога в пользу [залоговый кредитор]. Условия продажи и распределения выручки применяются с учётом специальных прав залогового кредитора и судебного разрешения разногласий при их наличии.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2. Состав лотов и начальная цена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rPr>
          <w:tblHeader w:val="true"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Лот</w:t>
            </w:r>
          </w:p>
        </w:tc>
        <w:tc>
          <w:tcPr>
            <w:tcW w:type="dxa" w:w="311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Описание имущества</w:t>
            </w:r>
          </w:p>
        </w:tc>
        <w:tc>
          <w:tcPr>
            <w:tcW w:type="dxa" w:w="158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Обременения</w:t>
            </w:r>
          </w:p>
        </w:tc>
        <w:tc>
          <w:tcPr>
            <w:tcW w:type="dxa" w:w="158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Начальная цена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Шаг аукциона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Задаток</w:t>
            </w:r>
          </w:p>
        </w:tc>
      </w:tr>
      <w:t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311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[подробное описание, идентификаторы]</w:t>
            </w:r>
          </w:p>
        </w:tc>
        <w:tc>
          <w:tcPr>
            <w:tcW w:type="dxa" w:w="158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[указать]</w:t>
            </w:r>
          </w:p>
        </w:tc>
        <w:tc>
          <w:tcPr>
            <w:tcW w:type="dxa" w:w="158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[сумма]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[5–10 %]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[10–20 %]</w:t>
            </w:r>
          </w:p>
        </w:tc>
      </w:tr>
      <w:t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311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[описание]</w:t>
            </w:r>
          </w:p>
        </w:tc>
        <w:tc>
          <w:tcPr>
            <w:tcW w:type="dxa" w:w="158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[указать]</w:t>
            </w:r>
          </w:p>
        </w:tc>
        <w:tc>
          <w:tcPr>
            <w:tcW w:type="dxa" w:w="158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[сумма]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[размер]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[размер]</w:t>
            </w:r>
          </w:p>
        </w:tc>
      </w:tr>
    </w:tbl>
    <w:p/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3. Способ и этапы продажи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первые торги проводятся в форме открытого аукциона с открытой формой представления предложений о цене;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признании первых торгов несостоявшимися проводятся повторные торги с уменьшением начальной цены в установленном размере;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 отсутствии результата имущество продаётся посредством публичного предложения по периодам снижения цены, указанным в приложении;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сообщения публикуются в ЕФРСБ и иных предусмотренных источниках не позднее установленного срока;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5. договор заключается с победителем после полной оплаты в срок [срок].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4. Допуск участников и проведение торгов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Заявка должна содержать сведения об участнике, согласие с условиями торгов, документы о полномочиях и подтверждение внесения задатка. Отказ в допуске допускается только по основаниям, прямо предусмотренным законом и сообщением о торгах. Итоги фиксируются протоколом электронной площадки.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5. Распределение выручки и расходы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Расходы на оценку, публикации, электронную площадку и сохранность имущества оплачиваются в порядке, установленном законом. Выручка распределяется конкурсным управляющим с соблюдением очередности; по залоговому имуществу — по специальным правилам статьи 138 Федерального закона № 127-ФЗ.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Утвердить положение о порядке, сроках и условиях продажи имущества в представленной редакции.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Разрешить конкурсному управляющему организовать торги после вступления судебного акта в законную силу.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правоустанавливающие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из государственных реестров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отчёт об оценке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проект сообщения о торгах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9. график периодов публичного предложения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[уполномоченное лицо]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