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3969"/>
            <w:vAlign w:val="top"/>
            <w:tcMar>
              <w:top w:w="0" w:type="dxa"/>
              <w:start w:w="0" w:type="dxa"/>
              <w:bottom w:w="0" w:type="dxa"/>
              <w:end w:w="0" w:type="dxa"/>
            </w:tcMar>
          </w:tcPr>
          <w:p/>
        </w:tc>
        <w:tc>
          <w:tcPr>
            <w:tcW w:type="dxa" w:w="5669"/>
            <w:vAlign w:val="top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/>
                <w:sz w:val="21"/>
              </w:rPr>
              <w:t>В Арбитражный суд города Москвы</w:t>
              <w:br/>
              <w:t>115225, г. Москва, ул. Большая Тульская, д. 17</w:t>
              <w:br/>
              <w:t>Дело № А40-[номер дела]/20__</w:t>
              <w:br/>
              <w:br/>
              <w:t>Заявитель: [полное наименование / Ф.И.О., ОГРН/ИНН, адрес]</w:t>
              <w:br/>
              <w:t>Должник: [наименование, ОГРН, ИНН, адрес]</w:t>
              <w:br/>
              <w:t>Арбитражный управляющий: [Ф.И.О., адрес для корреспонденции]</w:t>
              <w:br/>
              <w:t>Заинтересованные лица: [указать]</w:t>
            </w:r>
          </w:p>
        </w:tc>
      </w:tr>
    </w:tbl>
    <w:p/>
    <w:p>
      <w:pPr>
        <w:keepNext/>
        <w:spacing w:before="160" w:after="200" w:line="240" w:lineRule="auto"/>
        <w:ind w:firstLine="0"/>
        <w:jc w:val="center"/>
      </w:pPr>
      <w:r>
        <w:rPr>
          <w:rFonts w:ascii="Times New Roman" w:hAnsi="Times New Roman" w:eastAsia="Times New Roman"/>
          <w:b/>
          <w:sz w:val="26"/>
        </w:rPr>
        <w:t>ХОДАТАЙСТВО ОБ ОТКРЫТИИ КОНКУРСНОГО ПРОИЗВОДСТВА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В производстве Арбитражного суда города Москвы находится дело № А40-[номер]/20__ о банкротстве [наименование должника]. Настоящий документ подаётся в связи со следующими обстоятельствами.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Решением суда от [дата] должник признан банкротом, открыто конкурсное производство, конкурсным управляющим утверждён [Ф.И.О.].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Для формирования конкурсной массы требуется [передача документов и ценностей/истребование сведений/включение или исключение имущества/продление или завершение процедуры].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Инвентаризация, реестры и отчёт управляющего подтверждают [состав имущества, объём мероприятий, готовность к расчётам или необходимость дополнительного срока].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Правовое регулирование спорного вопроса определяется статьями 124-149 Федерального закона № 127-ФЗ, статьями 41, 65, 66 и 159 АПК РФ.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После открытия конкурсного производства управляющий формирует конкурсную массу, проводит инвентаризацию, взыскание дебиторской задолженности, торги и расчёты. Вопросы передачи документов, принадлежности имущества, продления и завершения процедуры разрешаются исходя из конкретных незавершённых мероприятий и ожидаемого результата.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Конкурсное производство направлено на формирование и реализацию конкурсной массы, расчёты с кредиторами и ликвидацию должника. Руководитель обязан передать управляющему документы, печати, материальные ценности и электронные данные.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Каждая сторона обязана раскрыть доказательства своих доводов. Суд оценивает доказательства в совокупности и выбирает способ защиты, который непосредственно восстанавливает нарушенное право и не создаёт необоснованных преимуществ отдельным участникам процедуры.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Запрашиваемая мера соразмерна обстоятельствам, непосредственно связана с предметом дела и необходима для правильного и своевременного рассмотрения спора. Менее обременительный способ не обеспечивает достижение той же цели.</w:t>
      </w:r>
    </w:p>
    <w:p>
      <w:pPr>
        <w:spacing w:before="0" w:after="6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На основании изложенного, руководствуясь указанными нормами права,</w:t>
      </w:r>
    </w:p>
    <w:p>
      <w:pPr>
        <w:spacing w:before="0" w:after="100" w:line="240" w:lineRule="auto"/>
        <w:ind w:firstLine="0"/>
        <w:jc w:val="center"/>
      </w:pPr>
      <w:r>
        <w:rPr>
          <w:rFonts w:ascii="Times New Roman" w:hAnsi="Times New Roman" w:eastAsia="Times New Roman"/>
          <w:b/>
          <w:sz w:val="24"/>
        </w:rPr>
        <w:t>ПРОШУ: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1. Признать должника банкротом.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2. Открыть конкурсное производство.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3. Утвердить конкурсного управляющего и определить срок представления отчёта.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4. Приобщить к материалам дела документы, представленные в обоснование настоящего заявления.</w:t>
      </w:r>
    </w:p>
    <w:p>
      <w:pPr>
        <w:spacing w:before="120" w:after="60" w:line="240" w:lineRule="auto"/>
        <w:ind w:firstLine="0"/>
        <w:jc w:val="left"/>
      </w:pPr>
      <w:r>
        <w:rPr>
          <w:rFonts w:ascii="Times New Roman" w:hAnsi="Times New Roman" w:eastAsia="Times New Roman"/>
          <w:b/>
          <w:sz w:val="24"/>
        </w:rPr>
        <w:t>Приложения: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1. документы, подтверждающие изложенные обстоятельства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2. расчёт заявленной суммы или спорных показателей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3. доказательства направления документа лицам, участвующим в деле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4. доверенность или иной документ, подтверждающий полномочия представителя</w:t>
      </w:r>
    </w:p>
    <w:p/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sz w:val="24"/>
              </w:rPr>
              <w:t>«___» __________ 20___ г.</w:t>
            </w:r>
          </w:p>
        </w:tc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sz w:val="24"/>
              </w:rPr>
              <w:t>________________ / [подпись, Ф.И.О.] /</w:t>
            </w:r>
          </w:p>
        </w:tc>
      </w:tr>
    </w:tbl>
    <w:sectPr w:rsidR="00FC693F" w:rsidRPr="0006063C" w:rsidSect="00034616">
      <w:pgSz w:w="11906" w:h="16838"/>
      <w:pgMar w:top="964" w:right="850" w:bottom="96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40" w:lineRule="auto"/>
      <w:ind w:firstLine="709"/>
      <w:jc w:val="both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