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9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/>
        </w:tc>
        <w:tc>
          <w:tcPr>
            <w:tcW w:type="dxa" w:w="56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/>
                <w:sz w:val="21"/>
              </w:rPr>
              <w:t>В Арбитражный суд города Москвы</w:t>
              <w:br/>
              <w:t>115225, г. Москва, ул. Большая Тульская, д. 17</w:t>
              <w:br/>
              <w:t>Дело № А40-[номер дела]/20__</w:t>
              <w:br/>
              <w:br/>
              <w:t>Заявитель (конкурсный кредитор): [наименование / Ф.И.О., реквизиты, адрес]</w:t>
              <w:br/>
              <w:t>Должник: [наименование, ОГРН, ИНН, адрес]</w:t>
              <w:br/>
              <w:t>Арбитражный управляющий: [Ф.И.О., адрес для корреспонденции]</w:t>
              <w:br/>
              <w:t>Заинтересованные лица: [указать]</w:t>
            </w:r>
          </w:p>
        </w:tc>
      </w:tr>
    </w:tbl>
    <w:p/>
    <w:p>
      <w:pPr>
        <w:keepNext/>
        <w:spacing w:before="160" w:after="2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6"/>
        </w:rPr>
        <w:t>ЗАЯВЛЕНИЕ КРЕДИТОРА О ВСТУПЛЕНИИ В ДЕЛО О БАНКРОТСТВЕ ПО РАНЕЕ ПОДАННОМУ ЗАЯВЛЕНИЮ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Заявитель обращается в Арбитражный суд города Москвы в связи с наличием предусмотренных законом признаков несостоятельности юридического лица и необходимостью применения судебной процедуры банкротства.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У [должника] имеются неисполненные денежные обязательства перед [кредиторами] в общей сумме [сумма] руб. Просрочка составляет [период], обязательства подтверждаются [договоры, судебные акты, исполнительные документы].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Стоимость ликвидных активов составляет ориентировочно [сумма] руб.; денежных потоков недостаточно для одновременного исполнения наступивших обязательств. Погашение требований отдельных кредиторов приведёт к невозможности расчётов с остальными.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Сведения о намерении обратиться в суд опубликованы в ЕФРСФДЮЛ/ЕФРСБ [дата, номер сообщения], если такая публикация требуется законом. Копии заявления направлены участвующим лицам.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Ранее подано заявление [первоначальный заявитель]. Настоящее требование является самостоятельным и должно быть рассмотрено в установленной очередности на случай отказа, возвращения или прекращения производства по первоначальному заявлению.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Правовое регулирование спорного вопроса определяется статьями 3, 6-9, 32-40, 42, 48 Федерального закона от 26.10.2002 № 127-ФЗ «О несостоятельности (банкротстве)», статьями 27, 33, 38, 125, 126 и 223 АПК РФ.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Согласно статьям 3, 6–9, 33 и 37–40 Федерального закона от 26.10.2002 № 127-ФЗ «О несостоятельности (банкротстве)» дело возбуждается при наличии предусмотренных законом признаков и процессуальных предпосылок. Для заявления кредитора, уполномоченного органа, работника или бывшего работника размер требований к обычному юридическому лицу должен составлять не менее 2 000 000 рублей, а просрочка — более трёх месяцев; к заявлению самого должника этот порог не применяется.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При проверке обоснованности заявления суд устанавливает актуальный размер непогашенного требования, наличие права на обращение, соблюдение порядка предварительного опубликования, реальную платёжеспособность должника и отсутствие злоупотребления банкротной процедурой.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Дело о банкротстве возбуждается при наличии предусмотренных законом признаков и процессуальных предпосылок. Для заявлений кредиторов, уполномоченного органа, работников и бывших работников порог требований к обычному юридическому лицу составляет 2 000 000 руб.; к заявлению должника этот порог не применяется.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Учитываются разъяснения постановления Пленума Верховного Суда РФ от 17.12.2024 № 40, включая правила о пороге 2 000 000 руб. и проверке обоснованности заявления на дату судебного заседания.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Каждая сторона обязана раскрыть доказательства своих доводов. Суд оценивает доказательства в совокупности и выбирает способ защиты, который непосредственно восстанавливает нарушенное право и не создаёт необоснованных преимуществ отдельным участникам процедуры.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Изложенные обстоятельства подтверждаются приложенными документами и в совокупности свидетельствуют о наличии оснований для удовлетворения заявленного требования способом, непосредственно восстанавливающим нарушенное право.</w:t>
      </w:r>
    </w:p>
    <w:p>
      <w:pPr>
        <w:spacing w:before="0" w:after="6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0" w:after="1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4"/>
        </w:rPr>
        <w:t>ПРОШУ: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1. Принять заявление о вступлении в дело о банкротстве.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2. Рассмотреть его после разрешения ранее поступившего заявления в установленной законом последовательности.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3. В случае признания заявления обоснованным ввести соответствующую процедуру и установить требование заявителя.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4. Приобщить к материалам дела документы, представленные в обоснование настоящего заявления.</w:t>
      </w:r>
    </w:p>
    <w:p>
      <w:pPr>
        <w:spacing w:before="120" w:after="60" w:line="240" w:lineRule="auto"/>
        <w:ind w:firstLine="0"/>
        <w:jc w:val="left"/>
      </w:pPr>
      <w:r>
        <w:rPr>
          <w:rFonts w:ascii="Times New Roman" w:hAnsi="Times New Roman" w:eastAsia="Times New Roman"/>
          <w:b/>
          <w:sz w:val="24"/>
        </w:rPr>
        <w:t>Приложения: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1. документы, подтверждающие изложенные обстоятельства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2. расчёт заявленной суммы или спорных показателей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3. доказательства направления документа лицам, участвующим в деле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4. бухгалтерский баланс и отчёт о финансовых результатах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5. перечень кредиторов и должников с расшифровкой задолженности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6. доказательство публикации уведомления о намерении обратиться с заявлением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7. документ об уплате государственной пошлины / ходатайство о льготе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8. доверенность или иной документ, подтверждающий полномочия представителя</w:t>
      </w:r>
    </w:p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sz w:val="24"/>
              </w:rPr>
              <w:t>________________ / [подпись, Ф.И.О.] /</w:t>
            </w:r>
          </w:p>
        </w:tc>
      </w:tr>
    </w:tbl>
    <w:sectPr w:rsidR="00FC693F" w:rsidRPr="0006063C" w:rsidSect="00034616"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40" w:lineRule="auto"/>
      <w:ind w:firstLine="709"/>
      <w:jc w:val="both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