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ОТЧЁТ ВНЕШНЕГО УПРАВЛЯЮЩЕГО О РЕЗУЛЬТАТАХ ВНЕШНЕГО УПРАВЛЕНИЯ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Платёжеспособность должника может быть восстановлена посредством [меры: перепрофилирование, продажа части имущества, замещение активов, взыскание дебиторской задолженности, инвестиции].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мероприятия рассчитаны на [срок] и должны обеспечить накопление средств в размере [сумма] руб. для расчётов с кредиторами.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Фактические результаты на дату обращения: [выручка, заключённые договоры, реализованные меры, причины отклонений от плана].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Возможность восстановления подтверждается действующим бизнесом, дебиторской задолженностью, контрактами и конкретными мерами. Отклонения от плана должны сопоставляться с фактическим финансовым результатом.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подготовлен с учётом статьями 93-123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вводится при реальной возможности восстановить платёжеспособность. План должен содержать конкретные мероприятия, бюджет, сроки, ответственных лиц, ожидаемый эффект и контрольные показатели, а его изменение или продление — опираться на фактические результаты.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применяется при наличии реальной возможности восстановить платёжеспособность. План должен содержать конкретные меры, сроки, расчёты, контрольные показатели и прогноз удовлетворения требований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1. Сведения о ходе процедуры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введено определением суда от [дата] сроком до [дата]. За отчётный период внешним управляющим проведены инвентаризация, анализ договоров, взыскание дебиторской задолженности, оптимизация расходов и иные мероприятия, предусмотренные планом.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2. Исполнение плана внешнего управления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10"/>
        <w:gridCol w:w="2410"/>
        <w:gridCol w:w="2410"/>
        <w:gridCol w:w="2410"/>
      </w:tblGrid>
      <w:tr>
        <w:trPr>
          <w:tblHeader w:val="true"/>
        </w:trPr>
        <w:tc>
          <w:tcPr>
            <w:tcW w:type="dxa" w:w="266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Плановый срок/эффект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Фактическое исполнение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Отклонение и причина</w:t>
            </w:r>
          </w:p>
        </w:tc>
      </w:tr>
      <w:tr>
        <w:tc>
          <w:tcPr>
            <w:tcW w:type="dxa" w:w="266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[мероприятие]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[срок, сумма]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[результат]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[указать]</w:t>
            </w:r>
          </w:p>
        </w:tc>
      </w:tr>
      <w:tr>
        <w:tc>
          <w:tcPr>
            <w:tcW w:type="dxa" w:w="266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[мероприятие]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[срок, сумма]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[результат]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[указать]</w:t>
            </w:r>
          </w:p>
        </w:tc>
      </w:tr>
      <w:tr>
        <w:tc>
          <w:tcPr>
            <w:tcW w:type="dxa" w:w="266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[мероприятие]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[срок, сумма]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[результат]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[указать]</w:t>
            </w:r>
          </w:p>
        </w:tc>
      </w:tr>
    </w:tbl>
    <w:p/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3. Движение денежных средств и состояние расчётов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10"/>
        <w:gridCol w:w="2410"/>
        <w:gridCol w:w="2410"/>
        <w:gridCol w:w="2410"/>
      </w:tblGrid>
      <w:tr>
        <w:trPr>
          <w:tblHeader w:val="true"/>
        </w:trPr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Показатель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На начало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Поступило/изменилось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На конец</w:t>
            </w:r>
          </w:p>
        </w:tc>
      </w:tr>
      <w:tr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Денежные средства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</w:tr>
      <w:tr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Дебиторская задолженность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</w:tr>
      <w:tr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Текущие обязательства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</w:tr>
      <w:tr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Реестровая задолженность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</w:tr>
    </w:tbl>
    <w:p/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4. Выводы и предложение собранию кредиторов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 результатам мероприятий платёжеспособность [восстановлена / не восстановлена / может быть восстановлена при продлении]. Внешний управляющий предлагает [прекратить внешнее управление и перейти к расчётам / продлить срок / признать должника банкротом].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отчёт внешнего управляющего к сведению.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Принять решение о [указать дальнейшую процедуру].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обращения к управляющему и ответы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отчёты управляющего и публикации в ЕФРСБ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нарушения и размера последствий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выписки по основному счёту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договоры и акты по ключевым мероприятиям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расчёт возможности погашения требований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[уполномоченное лицо]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