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ПЛАН ВНЕШНЕГО УПРАВЛЕНИЯ ЮРИДИЧЕСКИМ ЛИЦОМ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подготовлен с учётом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1. Диагностика финансового состояния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утрачена вследствие [причины]. При этом должник сохраняет производственные активы, персонал, клиентскую базу и возможность получения положительного денежного потока после проведения предусмотренных планом мероприятий.</w:t>
      </w:r>
    </w:p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2. Меры по восстановлению платёжеспособности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rPr>
          <w:tblHeader w:val="true"/>
        </w:trP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№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Мера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Срок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Расходы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Ожидаемый результат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Критерий выполнения</w:t>
            </w:r>
          </w:p>
        </w:tc>
      </w:tr>
      <w:t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Перепрофилирование / закрытие убыточного направления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[дата]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экономия [сумма]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акт / отчёт</w:t>
            </w:r>
          </w:p>
        </w:tc>
      </w:tr>
      <w:t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Взыскание дебиторской задолженности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[дата]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поступление [сумма]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платёж / исполнительное производство</w:t>
            </w:r>
          </w:p>
        </w:tc>
      </w:tr>
      <w:t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Продажа части имущества / предприятия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[дата]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поступление [сумма]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договор и оплата</w:t>
            </w:r>
          </w:p>
        </w:tc>
      </w:tr>
      <w:t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Замещение активов / допэмиссия / вклад инвестора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[дата]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[результат]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регистрационные документы</w:t>
            </w:r>
          </w:p>
        </w:tc>
      </w:tr>
      <w:tr>
        <w:tc>
          <w:tcPr>
            <w:tcW w:type="dxa" w:w="39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2608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Пересмотр закупок и договоров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[дата]</w:t>
            </w:r>
          </w:p>
        </w:tc>
        <w:tc>
          <w:tcPr>
            <w:tcW w:type="dxa" w:w="1134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[сумма]</w:t>
            </w:r>
          </w:p>
        </w:tc>
        <w:tc>
          <w:tcPr>
            <w:tcW w:type="dxa" w:w="187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экономия [сумма]</w:t>
            </w:r>
          </w:p>
        </w:tc>
        <w:tc>
          <w:tcPr>
            <w:tcW w:type="dxa" w:w="1757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6"/>
              </w:rPr>
              <w:t>новые договоры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3. Финансовая модель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</w:trP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Показатель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Период 1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Период 2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Период 3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Итого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Выручка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Операционные расходы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Поступления от активов/дебиторов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  <w:tr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Чистый денежный поток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  <w:tc>
          <w:tcPr>
            <w:tcW w:type="dxa" w:w="1701"/>
            <w:tcMar>
              <w:top w:w="60" w:type="dxa"/>
              <w:start w:w="60" w:type="dxa"/>
              <w:bottom w:w="60" w:type="dxa"/>
              <w:end w:w="60" w:type="dxa"/>
            </w:tcMar>
          </w:tcPr>
          <w:p>
            <w:pPr>
              <w:spacing w:after="0"/>
              <w:ind w:firstLine="0"/>
            </w:pPr>
            <w:r>
              <w:rPr>
                <w:rFonts w:ascii="Times New Roman" w:hAnsi="Times New Roman"/>
                <w:sz w:val="18"/>
              </w:rPr>
              <w:t>[сумма]</w:t>
            </w:r>
          </w:p>
        </w:tc>
      </w:tr>
    </w:tbl>
    <w:p/>
    <w:p>
      <w:pPr>
        <w:keepNext/>
        <w:spacing w:before="160" w:after="8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4. Контрольные точки и риски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Контрольные точки: [дата и показатель]. Ключевые риски: снижение спроса, отказ инвестора, невозможность взыскания дебиторской задолженности, рост себестоимости. Для каждого риска предусмотрены компенсирующие меры: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план внешнего управления [наименование должника].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внешнего управляющего представлять собранию кредиторов отчёт об исполнении плана с периодичностью [период].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финансовая модель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перечень имущества и дебиторской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проекты инвестиционных и иных ключевых договоров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[уполномоченное лицо]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