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3969"/>
            <w:vAlign w:val="top"/>
            <w:tcMar>
              <w:top w:w="0" w:type="dxa"/>
              <w:start w:w="0" w:type="dxa"/>
              <w:bottom w:w="0" w:type="dxa"/>
              <w:end w:w="0" w:type="dxa"/>
            </w:tcMar>
          </w:tcPr>
          <w:p/>
        </w:tc>
        <w:tc>
          <w:tcPr>
            <w:tcW w:type="dxa" w:w="5669"/>
            <w:vAlign w:val="top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/>
                <w:sz w:val="21"/>
              </w:rPr>
              <w:t>В Арбитражный суд города Москвы</w:t>
              <w:br/>
              <w:t>115225, г. Москва, ул. Большая Тульская, д. 17</w:t>
              <w:br/>
              <w:t>Дело № А40-[номер дела]/20__</w:t>
              <w:br/>
              <w:br/>
              <w:t>Заявитель: [полное наименование / Ф.И.О., ОГРН/ИНН, адрес]</w:t>
              <w:br/>
              <w:t>Должник: [наименование, ОГРН, ИНН, адрес]</w:t>
              <w:br/>
              <w:t>Арбитражный управляющий: [Ф.И.О., адрес для корреспонденции]</w:t>
              <w:br/>
              <w:t>Заинтересованные лица: [указать]</w:t>
            </w:r>
          </w:p>
        </w:tc>
      </w:tr>
    </w:tbl>
    <w:p/>
    <w:p>
      <w:pPr>
        <w:keepNext/>
        <w:spacing w:before="160" w:after="200" w:line="240" w:lineRule="auto"/>
        <w:ind w:firstLine="0"/>
        <w:jc w:val="center"/>
      </w:pPr>
      <w:r>
        <w:rPr>
          <w:rFonts w:ascii="Times New Roman" w:hAnsi="Times New Roman" w:eastAsia="Times New Roman"/>
          <w:b/>
          <w:sz w:val="26"/>
        </w:rPr>
        <w:t>ДОКУМЕНТ ОБ ОБЕСПЕЧЕНИИ ИСПОЛНЕНИЯ ГРАФИКА ПОГАШЕНИЯ ЗАДОЛЖЕННОСТИ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В производстве Арбитражного суда города Москвы находится дело № А40-[номер]/20__ о банкротстве [наименование должника]. Настоящий документ подаётся в связи со следующими обстоятельствами.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Должник сохраняет действующий бизнес и обладает источниками восстановления платёжеспособности: [выручка, финансирование, реализация непрофильных активов, взыскание дебиторской задолженности].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Предлагаемый срок финансового оздоровления — [срок]. Общий объём погашения по графику — [сумма] руб.; обеспечение предоставляется [лицо, способ, стоимость].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Расчёты основаны на прогнозе денежных потоков, договорах с контрагентами и подтверждённых источниках финансирования.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Документ подготовлен с учётом статьями 76-92 Федерального закона № 127-ФЗ, статьями 41, 65 и 159 АПК РФ.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Финансовое оздоровление допускается при наличии исполнимого плана, графика погашения задолженности и достаточного обеспечения. Суд оценивает реальность денежных потоков, источники финансирования, соблюдение очередности и влияние предложенного графика на права кредиторов.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Финансовое оздоровление допускается при наличии реалистичного плана, исполнимого графика и предусмотренного законом обеспечения. Суд и кредиторы оценивают достаточность денежных потоков, источники финансирования и влияние графика на права кредиторов.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Каждая сторона обязана раскрыть доказательства своих доводов. Суд оценивает доказательства в совокупности и выбирает способ защиты, который непосредственно восстанавливает нарушенное право и не создаёт необоснованных преимуществ отдельным участникам процедуры.</w:t>
      </w:r>
    </w:p>
    <w:p>
      <w:pPr>
        <w:keepNext/>
        <w:spacing w:before="160" w:after="80" w:line="240" w:lineRule="auto"/>
        <w:ind w:firstLine="0"/>
        <w:jc w:val="left"/>
      </w:pPr>
      <w:r>
        <w:rPr>
          <w:rFonts w:ascii="Times New Roman" w:hAnsi="Times New Roman" w:eastAsia="Times New Roman"/>
          <w:b/>
          <w:sz w:val="24"/>
        </w:rPr>
        <w:t>1. Лица, участвующие в обеспечении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Обеспечивающее лицо: [наименование / Ф.И.О., ОГРН/ИНН, адрес]. Должник: [наименование, реквизиты]. Бенефициарами обеспечения являются кредиторы, требования которых включены в реестр и подлежат погашению по графику.</w:t>
      </w:r>
    </w:p>
    <w:p>
      <w:pPr>
        <w:keepNext/>
        <w:spacing w:before="160" w:after="80" w:line="240" w:lineRule="auto"/>
        <w:ind w:firstLine="0"/>
        <w:jc w:val="left"/>
      </w:pPr>
      <w:r>
        <w:rPr>
          <w:rFonts w:ascii="Times New Roman" w:hAnsi="Times New Roman" w:eastAsia="Times New Roman"/>
          <w:b/>
          <w:sz w:val="24"/>
        </w:rPr>
        <w:t>2. Предмет и объём обеспечения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В обеспечение исполнения графика предоставляется [банковская гарантия / поручительство / залог имущества / государственная или муниципальная гарантия] на предельную сумму [сумма] рублей. Обеспечение распространяется на основной долг и иные суммы в объёме, допустимом законом и условиями документа.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Описание предмета залога / реквизиты гарантии: [подробно]. Рыночная стоимость предмета обеспечения составляет [сумма] рублей и подтверждается отчётом оценщика от [дата]. Обременения: [указать / отсутствуют].</w:t>
      </w:r>
    </w:p>
    <w:p>
      <w:pPr>
        <w:keepNext/>
        <w:spacing w:before="160" w:after="80" w:line="240" w:lineRule="auto"/>
        <w:ind w:firstLine="0"/>
        <w:jc w:val="left"/>
      </w:pPr>
      <w:r>
        <w:rPr>
          <w:rFonts w:ascii="Times New Roman" w:hAnsi="Times New Roman" w:eastAsia="Times New Roman"/>
          <w:b/>
          <w:sz w:val="24"/>
        </w:rPr>
        <w:t>3. Условия реализации обеспечения</w:t>
      </w:r>
    </w:p>
    <w:p>
      <w:pPr>
        <w:spacing w:after="60" w:line="240" w:lineRule="auto"/>
        <w:ind w:left="397" w:hanging="397"/>
        <w:jc w:val="both"/>
      </w:pPr>
      <w:r>
        <w:rPr>
          <w:rFonts w:ascii="Times New Roman" w:hAnsi="Times New Roman"/>
          <w:sz w:val="24"/>
        </w:rPr>
        <w:t>1. обеспечение действует с даты утверждения графика до полного исполнения обеспеченных обязательств;</w:t>
      </w:r>
    </w:p>
    <w:p>
      <w:pPr>
        <w:spacing w:after="60" w:line="240" w:lineRule="auto"/>
        <w:ind w:left="397" w:hanging="397"/>
        <w:jc w:val="both"/>
      </w:pPr>
      <w:r>
        <w:rPr>
          <w:rFonts w:ascii="Times New Roman" w:hAnsi="Times New Roman"/>
          <w:sz w:val="24"/>
        </w:rPr>
        <w:t>2. при нарушении графика кредиторы вправе потребовать исполнения в порядке и сроки, установленные законом и настоящим документом;</w:t>
      </w:r>
    </w:p>
    <w:p>
      <w:pPr>
        <w:spacing w:after="60" w:line="240" w:lineRule="auto"/>
        <w:ind w:left="397" w:hanging="397"/>
        <w:jc w:val="both"/>
      </w:pPr>
      <w:r>
        <w:rPr>
          <w:rFonts w:ascii="Times New Roman" w:hAnsi="Times New Roman"/>
          <w:sz w:val="24"/>
        </w:rPr>
        <w:t>3. замена или прекращение обеспечения допускается только с соблюдением требований закона и при отсутствии ухудшения положения кредиторов;</w:t>
      </w:r>
    </w:p>
    <w:p>
      <w:pPr>
        <w:spacing w:after="60" w:line="240" w:lineRule="auto"/>
        <w:ind w:left="397" w:hanging="397"/>
        <w:jc w:val="both"/>
      </w:pPr>
      <w:r>
        <w:rPr>
          <w:rFonts w:ascii="Times New Roman" w:hAnsi="Times New Roman"/>
          <w:sz w:val="24"/>
        </w:rPr>
        <w:t>4. расходы по оформлению, регистрации и поддержанию обеспечения несёт [лицо].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Изложенные обстоятельства подтверждаются приложенными документами и в совокупности свидетельствуют о наличии оснований для удовлетворения заявленного требования способом, непосредственно восстанавливающим нарушенное право.</w:t>
      </w:r>
    </w:p>
    <w:p>
      <w:pPr>
        <w:spacing w:before="0" w:after="6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На основании изложенного, руководствуясь указанными нормами права,</w:t>
      </w:r>
    </w:p>
    <w:p>
      <w:pPr>
        <w:spacing w:before="0" w:after="100" w:line="240" w:lineRule="auto"/>
        <w:ind w:firstLine="0"/>
        <w:jc w:val="center"/>
      </w:pPr>
      <w:r>
        <w:rPr>
          <w:rFonts w:ascii="Times New Roman" w:hAnsi="Times New Roman" w:eastAsia="Times New Roman"/>
          <w:b/>
          <w:sz w:val="24"/>
        </w:rPr>
        <w:t>ПРОШУ:</w:t>
      </w:r>
    </w:p>
    <w:p>
      <w:pPr>
        <w:spacing w:after="60" w:line="240" w:lineRule="auto"/>
        <w:ind w:left="397" w:hanging="397"/>
        <w:jc w:val="both"/>
      </w:pPr>
      <w:r>
        <w:rPr>
          <w:rFonts w:ascii="Times New Roman" w:hAnsi="Times New Roman"/>
          <w:sz w:val="24"/>
        </w:rPr>
        <w:t>1. Принять представленное обеспечение исполнения графика погашения задолженности.</w:t>
      </w:r>
    </w:p>
    <w:p>
      <w:pPr>
        <w:spacing w:after="60" w:line="240" w:lineRule="auto"/>
        <w:ind w:left="397" w:hanging="397"/>
        <w:jc w:val="both"/>
      </w:pPr>
      <w:r>
        <w:rPr>
          <w:rFonts w:ascii="Times New Roman" w:hAnsi="Times New Roman"/>
          <w:sz w:val="24"/>
        </w:rPr>
        <w:t>2. Приобщить документ и доказательства действительности обеспечения к материалам дела.</w:t>
      </w:r>
    </w:p>
    <w:p>
      <w:pPr>
        <w:spacing w:before="120" w:after="60" w:line="240" w:lineRule="auto"/>
        <w:ind w:firstLine="0"/>
        <w:jc w:val="left"/>
      </w:pPr>
      <w:r>
        <w:rPr>
          <w:rFonts w:ascii="Times New Roman" w:hAnsi="Times New Roman" w:eastAsia="Times New Roman"/>
          <w:b/>
          <w:sz w:val="24"/>
        </w:rPr>
        <w:t>Приложения: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1. опись передаваемых документов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2. акт приёма-передачи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3. переписка о запросе документов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4. доказательства направления документа лицам, участвующим в деле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5. доверенность или иной документ, подтверждающий полномочия представителя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6. правоустанавливающие документы на предмет обеспечения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7. отчёт об оценке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8. выписки из реестров об обременениях</w:t>
      </w:r>
    </w:p>
    <w:p/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4819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</w:pPr>
            <w:r>
              <w:rPr>
                <w:sz w:val="24"/>
              </w:rPr>
              <w:t>«___» __________ 20___ г.</w:t>
            </w:r>
          </w:p>
        </w:tc>
        <w:tc>
          <w:tcPr>
            <w:tcW w:type="dxa" w:w="4819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  <w:jc w:val="right"/>
            </w:pPr>
            <w:r>
              <w:rPr>
                <w:sz w:val="24"/>
              </w:rPr>
              <w:t>________________ / [уполномоченное лицо] /</w:t>
            </w:r>
          </w:p>
        </w:tc>
      </w:tr>
    </w:tbl>
    <w:sectPr w:rsidR="00FC693F" w:rsidRPr="0006063C" w:rsidSect="00034616">
      <w:pgSz w:w="11906" w:h="16838"/>
      <w:pgMar w:top="964" w:right="850" w:bottom="96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40" w:lineRule="auto"/>
      <w:ind w:firstLine="709"/>
      <w:jc w:val="both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