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ГРАФИК ПОГАШЕНИЯ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Общие условия исполнения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График предусматривает погашение требований кредиторов в соответствии с установленной законом очередностью и пропорционально размеру требований внутри одной очереди. Платежи производятся безналично на реквизиты, сообщённые кредиторами, с обязательным указанием назначения платежа и номера дела.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График погашения задолженности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Кредитор / очередь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Сумма требования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Дата платежа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Сумма платежа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7"/>
              </w:rPr>
              <w:t>Остаток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[кредитор, очередь]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[дата]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[кредитор, очередь]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[дата]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[кредитор, очередь]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[дата]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</w:tr>
      <w:t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Итого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—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—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[сумма]</w:t>
            </w:r>
          </w:p>
        </w:tc>
        <w:tc>
          <w:tcPr>
            <w:tcW w:type="dxa" w:w="153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7"/>
              </w:rPr>
              <w:t>0,00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Порядок контроля и подтверждения платежей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Документы о каждом платеже передаются административному управляющему не позднее следующего рабочего дня. При изменении банковских реквизитов кредитор обязан заблаговременно уведомить должника и управляющего. Неполучение реквизитов не освобождает от исполнения: денежные средства резервируются до устранения препятствия.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график погашения задолженности.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Установить, что график является обязательным для должника и лиц, предоставивших обеспечение.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расчёт источников платежей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