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Арбитражному управляющему [Ф.И.О.]</w:t>
              <w:br/>
              <w:t>[адрес для корреспонденции]</w:t>
              <w:br/>
              <w:br/>
              <w:t>От: [полное наименование / Ф.И.О.]</w:t>
              <w:br/>
              <w:t>ОГРН/ИНН: [номера]</w:t>
              <w:br/>
              <w:t>адрес: [адрес]</w:t>
              <w:br/>
              <w:t>тел.: [номер]</w:t>
              <w:br/>
              <w:t>e-mail: [адрес]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ПРЕДЛОЖЕНИЕ О ФОРМИРОВАНИИ КОМИТЕТА КРЕДИТОРОВ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№ А40-[номер]/20__ о банкротстве [наименование должника] заявитель является конкурсным кредитором с требованием в размере [сумма] рублей, что составляет [процент] % голосов от общего числа голосов кредиторов, имеющих право голоса.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Состав кредиторов, количество участников процедуры и объём текущих задач требуют создания комитета кредиторов для постоянного контроля деятельности управляющего и оперативного согласования вопросов, отнесённых законом к его компетенции.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12–18 Федерального закона № 127-ФЗ устанавливают компетенцию, порядок созыва и проведения собрания и комитета кредиторов. Требование кредиторов, обладающих необходимым количеством голосов, подлежит исполнению управляющим в установленный срок.</w:t>
      </w:r>
    </w:p>
    <w:p>
      <w:pPr>
        <w:spacing w:before="12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ПРЕДЛАГАЮ: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Включить в повестку вопрос об образовании комитета кредиторов в количестве [3–11] членов.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Определить компетенцию комитета в пределах статьи 17 Федерального закона № 127-ФЗ.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Провести кумулятивное голосование по кандидатурам: [список].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Установить порядок представления комитету отчётов и документов управляющего.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копия определения об установлении требования заявителя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предлагаемая повестка и проекты решений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материалы к вопросам повестки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обращения управляющему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[конкурсный кредитор / представитель]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