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Арбитражному управляющему [Ф.И.О.]</w:t>
              <w:br/>
              <w:t>[адрес для корреспонденции]</w:t>
              <w:br/>
              <w:br/>
              <w:t>От: [полное наименование / Ф.И.О.]</w:t>
              <w:br/>
              <w:t>ОГРН/ИНН: [номера]</w:t>
              <w:br/>
              <w:t>адрес: [адрес]</w:t>
              <w:br/>
              <w:t>тел.: [номер]</w:t>
              <w:br/>
              <w:t>e-mail: [адрес]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ТРЕБОВАНИЕ О ПРОВЕДЕНИИ ПОВТОРНОГО СОБРАНИЯ КРЕДИТОРОВ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№ А40-[номер]/20__ о банкротстве [наименование должника] заявитель является конкурсным кредитором с требованием в размере [сумма] рублей, что составляет [процент] % голосов от общего числа голосов кредиторов, имеющих право голоса.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Собрание, назначенное на «___» __________ 20___ года, признано несостоявшимся вследствие отсутствия кворума / его результаты не позволяют принять необходимое решение. Сохраняется необходимость рассмотреть вопросы [перечень].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Статьи 12–18 Федерального закона № 127-ФЗ устанавливают компетенцию, порядок созыва и проведения собрания и комитета кредиторов. Требование кредиторов, обладающих необходимым количеством голосов, подлежит исполнению управляющим в установленный срок.</w:t>
      </w:r>
    </w:p>
    <w:p>
      <w:pPr>
        <w:spacing w:before="12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ТРЕБУЮ: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Провести повторное собрание кредиторов с той же / уточнённой повесткой в установленный законом срок.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Повторно уведомить всех участников надлежащим способом.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Предоставить актуальные материалы и бюллетени.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Отразить в протоколе порядок определения кворума и подсчёта голосов.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копия определения об установлении требования заявителя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предлагаемая повестка и проекты решений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материалы к вопросам повестки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обращения управляющему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[конкурсный кредитор / представитель]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