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Арбитражному управляющему [Ф.И.О.]</w:t>
              <w:br/>
              <w:t>[адрес для корреспонденции]</w:t>
              <w:br/>
              <w:br/>
              <w:t>От: [полное наименование / Ф.И.О.]</w:t>
              <w:br/>
              <w:t>ОГРН/ИНН: [номера]</w:t>
              <w:br/>
              <w:t>адрес: [адрес]</w:t>
              <w:br/>
              <w:t>тел.: [номер]</w:t>
              <w:br/>
              <w:t>e-mail: [адрес]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ТРЕБОВАНИЕ КОНКУРСНОГО КРЕДИТОРА О СОЗЫВЕ СОБРАНИЯ КРЕДИТОРОВ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деле № А40-[номер]/20__ о банкротстве [наименование должника] заявитель является конкурсным кредитором с требованием в размере [сумма] рублей, что составляет [процент] % голосов от общего числа голосов кредиторов, имеющих право голоса.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Необходимость внеочередного собрания обусловлена [необходимостью выбора дальнейшей процедуры, рассмотрением отчёта управляющего, утверждением положения о продаже имущества, обращением с заявлением об отстранении управляющего либо иным существенным вопросом].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Статьи 12–18 Федерального закона № 127-ФЗ устанавливают компетенцию, порядок созыва и проведения собрания и комитета кредиторов. Требование кредиторов, обладающих необходимым количеством голосов, подлежит исполнению управляющим в установленный срок.</w:t>
      </w:r>
    </w:p>
    <w:p>
      <w:pPr>
        <w:spacing w:before="12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ТРЕБУЮ: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Созвать собрание кредиторов не позднее срока, установленного статьёй 14 Федерального закона № 127-ФЗ.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Включить в повестку вопросы: [полный перечень с проектами решений].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Опубликовать сообщение и направить уведомления всем участникам с приложением материалов.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Обеспечить возможность ознакомления с документами и голосования предусмотренным законом способом.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копия определения об установлении требования заявителя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предлагаемая повестка и проекты решений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материалы к вопросам повестки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доказательства направления обращения управляющему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[конкурсный кредитор / представитель]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