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Руководителю [наименование должника]</w:t>
              <w:br/>
              <w:t>[адрес]</w:t>
              <w:br/>
              <w:br/>
              <w:t>От: [полное наименование / Ф.И.О.]</w:t>
              <w:br/>
              <w:t>ОГРН/ИНН: [номера]</w:t>
              <w:br/>
              <w:t>адрес: [адрес]</w:t>
              <w:br/>
              <w:t>тел.: [номер]</w:t>
              <w:br/>
              <w:t>e-mail: [адрес]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ЗАПРОС ВРЕМЕННОГО УПРАВЛЯЮЩЕГО О ПЕРЕДАЧЕ БУХГАЛТЕРСКОЙ И КОРПОРАТИВНОЙ ДОКУМЕНТАЦИИ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Определением Арбитражного суда города Москвы от «___» __________ 20___ года по делу № А40-[номер]/20__ в отношении [наименование должника] введена процедура наблюдения, временным управляющим утверждён [Ф.И.О.].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проведения анализа финансового состояния, выявления признаков преднамеренного и фиктивного банкротства, сохранения имущества и подготовки первого собрания кредиторов необходима полная бухгалтерская, налоговая, корпоративная и договорная документация должника.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статей 20.3, 66 и 67 Федерального закона № 127-ФЗ прошу передать временному управляющему по акту приёма-передачи следующие документы и сведения за период не менее трёх лет, предшествующих возбуждению дела, а по непрекращённым обязательствам — за весь период их действия:</w:t>
      </w:r>
    </w:p>
    <w:p>
      <w:pPr>
        <w:spacing w:after="4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устав, изменения к нему, решения и протоколы органов управления, списки участников и сведения о бенефициарах;</w:t>
      </w:r>
    </w:p>
    <w:p>
      <w:pPr>
        <w:spacing w:after="4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бухгалтерскую базу в рабочем электронном формате, оборотно-сальдовые ведомости, главную книгу, бухгалтерскую и налоговую отчётность;</w:t>
      </w:r>
    </w:p>
    <w:p>
      <w:pPr>
        <w:spacing w:after="4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первичные документы по движению денежных средств, товаров, работ, услуг и основных средств;</w:t>
      </w:r>
    </w:p>
    <w:p>
      <w:pPr>
        <w:spacing w:after="4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все действующие и исполненные договоры, дополнительные соглашения, акты, накладные, счета и переписку по существенным обязательствам;</w:t>
      </w:r>
    </w:p>
    <w:p>
      <w:pPr>
        <w:spacing w:after="4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банковские выписки по всем счетам, сведения о корпоративных картах, электронных кошельках, депозитах и правах доступа;</w:t>
      </w:r>
    </w:p>
    <w:p>
      <w:pPr>
        <w:spacing w:after="4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реестры дебиторской и кредиторской задолженности с расшифровкой по контрагентам, срокам и основаниям;</w:t>
      </w:r>
    </w:p>
    <w:p>
      <w:pPr>
        <w:spacing w:after="4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документы на недвижимость, транспорт, оборудование, ценные бумаги, доли, исключительные права и иные активы;</w:t>
      </w:r>
    </w:p>
    <w:p>
      <w:pPr>
        <w:spacing w:after="4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8. кадровые документы, сведения о задолженности по заработной плате и перед работниками;</w:t>
      </w:r>
    </w:p>
    <w:p>
      <w:pPr>
        <w:spacing w:after="4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9. материалы судебных, исполнительных, налоговых и административных производств;</w:t>
      </w:r>
    </w:p>
    <w:p>
      <w:pPr>
        <w:spacing w:after="4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10. ключи электронной подписи, доступы к системам учёта, интернет-банкам, электронным площадкам и корпоративной почте.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Документы прошу передать не позднее «___» __________ 20___ года по адресу [адрес] / в согласованном месте. Электронные базы передаются на носителе в формате, позволяющем поиск и выгрузку; бумажные документы — по описи с указанием количества листов и состояния оригиналов.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отсутствии документа необходимо в тот же срок письменно сообщить причину отсутствия, место его нахождения и лицо, у которого он находится. Неисполнение запроса создаёт основания для обращения в суд об истребовании документов, взыскании судебной неустойки и оценки поведения руководителя в иных обособленных спорах.</w:t>
      </w:r>
    </w:p>
    <w:p>
      <w:pPr>
        <w:spacing w:before="12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Передать перечисленные документы и электронные данные в установленный срок.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Согласовать дату, время и способ передачи с временным управляющим.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Подписать двусторонний акт и опись переданных документов.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копия определения о введении наблюдения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форма акта приёма-передачи и описи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доверенность представителя управляющего (при наличии)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[временный управляющий]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