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В Арбитражный суд города Москвы</w:t>
              <w:br/>
              <w:t>115225, г. Москва, ул. Большая Тульская, д. 17</w:t>
              <w:br/>
              <w:t>Дело № А40-[номер дела]/20__</w:t>
              <w:br/>
              <w:br/>
              <w:t>Заявитель: [полное наименование / Ф.И.О., ОГРН/ИНН, адрес]</w:t>
              <w:br/>
              <w:t>Должник: [наименование, ОГРН, ИНН, адрес]</w:t>
              <w:br/>
              <w:t>Арбитражный управляющий: [Ф.И.О., адрес для корреспонденции]</w:t>
              <w:br/>
              <w:t>Заинтересованные лица: [указать]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ЗАЯВЛЕНИЕ О РАСТОРЖЕНИИ МИРОВОГО СОГЛАШЕНИЯ В СВЯЗИ С ЕГО НЕИСПОЛНЕНИЕМ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производстве Арбитражного суда города Москвы находится дело № А40-[номер]/20__ о банкротстве [наименование должника]. Настоящий документ подаётся в связи со следующими обстоятельствами.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деле о банкротстве [должника] возник вопрос о [предмет документа]. Судебный акт/решение собрания/соглашение датировано [дата].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Предлагаемые условия или процессуальное требование направлены на завершение спора, исполнение обязательств и соблюдение равенства кредиторов.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Документ согласован/оспаривается по основаниям [перечень], подтверждаемым приложенными доказательствами.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Допущена существенная просрочка [период, сумма], требования об исполнении не удовлетворены. Нарушение лишает кредиторов результата, ради которого дело было прекращено.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Правовое регулирование спорного вопроса определяется статьями 57, 150-167 Федерального закона № 127-ФЗ, статьями 141-142, 184-188, 257-291.15 и 223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Мировое соглашение должно быть одобрено и утверждено в установленном порядке, содержать определённые и исполнимые условия и не нарушать права несогласных кредиторов. Судебные акты обжалуются с учётом специальных банкротных сроков и общих правил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Мировое соглашение должно быть одобрено и утверждено в установленном порядке, не нарушать права несогласных кредиторов и содержать исполнимые условия. Судебные акты в деле о банкротстве обжалуются с учётом специальных сроков и правил, действующих для соответствующей категории спора.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Каждая сторона обязана раскрыть доказательства своих доводов. Суд оценивает доказательства в совокупности и выбирает способ защиты, который непосредственно восстанавливает нарушенное право и не создаёт необоснованных преимуществ отдельным участникам процедуры.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Изложенные обстоятельства подтверждаются приложенными документами и в совокупности свидетельствуют о наличии оснований для удовлетворения заявленного требования способом, непосредственно восстанавливающим нарушенное право.</w:t>
      </w:r>
    </w:p>
    <w:p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ПРОШУ: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Расторгнуть мировое соглашение в отношении всех кредиторов, участвующих в нём.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Возобновить производство по делу о банкротстве.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Восстановить требования кредиторов в размере и очередности, предусмотренных законом.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Приобщить к материалам дела документы, представленные в обоснование настоящего заявления.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текст мирового соглашения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протокол собрания кредиторов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доказательства погашения первой и второй очереди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протокол собрания кредиторов и результаты голосования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5. актуальный реестр требований кредиторов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6. доказательства направления документа лицам, участвующим в деле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7. доверенность или иной документ, подтверждающий полномочия представителя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[подпись, Ф.И.О.]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