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Управление Росреестра по [региону]</w:t>
              <w:br/>
              <w:t>В [наименование СРО арбитражных управляющих]</w:t>
              <w:br/>
              <w:br/>
              <w:t>От: [полное наименование / Ф.И.О.]</w:t>
              <w:br/>
              <w:t>ОГРН/ИНН: [номера]</w:t>
              <w:br/>
              <w:t>адрес: [адрес]</w:t>
              <w:br/>
              <w:t>тел.: [номер]</w:t>
              <w:br/>
              <w:t>e-mail: [адрес]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В РОСРЕЕСТР И САМОРЕГУЛИРУЕМУЮ ОРГАНИЗАЦИЮ НА ДЕЙСТВИЯ УПРАВЛЯЮЩЕГО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[Ф.И.О., регистрационный номер, СРО] исполняет обязанности [временного / административного / внешнего / конкурсного] управляющего в деле № А40-[номер]/20__ о банкротстве [наименование должника].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является [конкурсным кредитором / должником / иным участником] и сообщает о следующих действиях (бездействии) управляющего: [подробное описание каждого эпизода, дата, документ, обращение и полученный ответ].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взысканию дебиторской задолженности, сокрытии информации, нарушении порядка собрания, необоснованных расходах, нарушении торгов, непредставлении отчётов либо ином действии]. В результате [указать последствия для конкурсной массы и прав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соответствии со статьями 20.3, 20.4 и 143 Федерального закона № 127-ФЗ управляющий обязан действовать добросовестно и разумно в интересах должника, кредиторов и общества, соблюдать стандарты и представлять достоверную информацию. Соблюдение этих обязанностей подлежит контролю СРО и уполномоченного органа; при наличии состава решается вопрос об административной и дисциплинарной ответственности.</w:t>
      </w:r>
    </w:p>
    <w:p>
      <w:pPr>
        <w:spacing w:before="12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Провести проверку изложенных фактов и истребовать у арбитражного управляющего необходимые документы и объяснения.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подтверждении нарушения принять меры в пределах компетенции, включая решение вопроса о возбуждении дела об административном правонарушении и/или дисциплинарном производстве.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Выдать обязательное предписание / рекомендацию об устранении нарушения, если это допускается компетенцией адресата.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Сообщить заявителю о результатах рассмотрения и принятых мерах в установленный срок.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судебные акты о назначении управляющего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обращения заявителя и ответы управляющего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отчёты, публикации и протоколы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документы, подтверждающие последствия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[заявитель / представитель]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