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Для размещения в ЕФРСФДЮЛ / направления заинтересованным лицам</w:t>
              <w:br/>
              <w:br/>
              <w:t>От: [полное наименование / Ф.И.О.]</w:t>
              <w:br/>
              <w:t>ОГРН/ИНН: [номера]</w:t>
              <w:br/>
              <w:t>адрес: [адрес]</w:t>
              <w:br/>
              <w:t>тел.: [номер]</w:t>
              <w:br/>
              <w:t>e-mail: [адрес]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УВЕДОМЛЕНИЕ ДОЛЖНИКА О НАМЕРЕНИИ ОБРАТИТЬСЯ С ЗАЯВЛЕНИЕМ О СОБСТВЕННОМ БАНКРОТСТВЕ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[Полное наименование должника] настоящим сообщает о намерении обратиться в арбитражный суд с заявлением о признании себя несостоятельным (банкротом).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 должника возникли признаки неплатёжеспособности и недостаточности имущества. Совокупный размер денежных обязательств и обязательных платежей составляет [сумма] рублей, размер просроченной задолженности — [сумма] рублей, стоимость активов по данным бухгалтерского учёта — [сумма] рублей. Исполнение обязательств перед одними кредиторами приведёт к невозможности исполнения обязательств перед другими кредиторами.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Обстоятельства, послужившие основанием для обращения: [неисполнение обязательств контрагентами, прекращение финансирования, утрата ключевого актива, предъявление исполнительных документов, недостаточность денежных средств либо иные обстоятельства]. Решение о подаче заявления принято [орган управления / руководитель] «___» __________ 20___ года / обязанность руководителя возникла в силу статьи 9 Федерального закона № 127-ФЗ.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Настоящее уведомление размещается в Едином федеральном реестре сведений о фактах деятельности юридических лиц до обращения в арбитражный суд. Заявление будет подано после истечения предусмотренного законом срока при условии, что основания для обращения не отпадут.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Уведомление подготовлено с учётом статей 7–9, 33, 37–40 Федерального закона от 26.10.2002 № 127-ФЗ «О несостоятельности (банкротстве)» и процессуальных разъяснений постановления Пленума Верховного Суда РФ от 17.12.2024 № 40.</w:t>
      </w:r>
    </w:p>
    <w:p>
      <w:pPr>
        <w:spacing w:before="12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СВЕДЕНИЯ ДЛЯ ПУБЛИКАЦИИ: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должник: [полное наименование, ОГРН, ИНН, адрес];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заявитель: должник в лице [руководитель, основание полномочий];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основание: наличие признаков неплатёжеспособности / обязанности подать заявление;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предполагаемый арбитражный суд: [наименование суда по месту нахождения должника];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5. планируемая дата обращения: не ранее истечения установленного законом срока после публикации.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решение органа управления / документы о возникновении обязанности обратиться в суд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расшифровка задолженности и сведения об активах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[руководитель / представитель]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