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099. ПРОТОКОЛ ЗАСЕДАНИЯ КОМИССИИ ПО СЛУЖЕБНОМУ РАССЛЕДОВАНИЮ.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ПРОТОКОЛ ЗАСЕДАНИЯ КОМИССИИ ПО СЛУЖЕБНОМУ РАССЛЕДОВАНИЮ.</w:t>
        <w:br/>
        <w:t>N 199-к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конкретную нарушенную обязанность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относимые доказательства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тяжесть проступка и предшествующее поведение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мотивированно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Соколова Елена Викторовна;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комиссии по служебному расследованию.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