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097. АКТ ОБ ОТКАЗЕ РАБОТНИКА ПРЕДОСТАВИТЬ ОБЪЯСНЕНИЯ.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Дисциплинарные взыскания и служебные расследования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АКТ ОБ ОТКАЗЕ РАБОТНИКА ПРЕДОСТАВИТЬ ОБЪЯСНЕНИЯ.</w:t>
        <w:br/>
        <w:t>N 197-к от 18 июля 2026 года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Составители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в составе: руководитель службы персонала Соколова Е.В., начальник юридического отдела Федорова Н.И., руководитель соответствующего подразделения. При необходимости присутствуют свидетели и представитель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Зафиксированные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 оформляется в отношении Ильин Павел Андреевич, занимающего должность «менеджер по корпоративным продажам» в подразделении «отдел продаж».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Основанием является кадровое событие от 23 июня 2026 года, подтвержденное служебными документами и сведениями кадрового учета.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 принятия решения работодатель проверил фактические обстоятельства, применимые гарантии, сроки и полномочия подписанта.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Порядок проверки и фиксации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основание документа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указать конкретные даты, суммы и ответственных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надлежащее ознакомление или вручение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сохранить подтверждающие документы в кадровом деле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Сведения внесены непосредственно после события на основании личного наблюдения, документов и данных информационных систем. Участникам предложено изложить замечания; отсутствие подписи лица не отменяет документ, если отказ надлежащим образом зафиксирован.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Вывод комиссии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подтверждает факт составления документа в указанное время и месте. Юридическая квалификация и выбор последующего решения осуществляются отдельно с учетом объяснений работника, всех доказательств и принципа соразмерности.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оформлении учтены статьи 189, 192, 193 и 194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Замечания и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неполные реквизиты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неясное основание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срока или процедуры ознакомления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несоответствие фактическим обстоятельствам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Подписи членов комиссии:</w:t>
        <w:br/>
        <w:t>1. ____________ / Соколова Е.В.</w:t>
        <w:br/>
        <w:t>2. ____________ / Федорова Н.И.</w:t>
        <w:br/>
        <w:t>3. ____________ / [Ф.И.О.]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документом ознакомлен(а): ____________ / Ильин Павел Андреевич; замечания: ______________________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Ильин Павел Андреевич,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об отказе работника предоставить объяснения.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