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096. ОБЪЯСНИТЕЛЬНАЯ ЗАПИСКА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196-к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22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Объяснительная записка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