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094. АКТ ОБ ОТКАЗЕ ПРОЙТИ МЕДИЦИНСКОЕ ОСВИДЕТЕЛЬСТВОВАНИЕ.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Дисциплинарные взыскания и служебные расследования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АКТ ОБ ОТКАЗЕ ПРОЙТИ МЕДИЦИНСКОЕ ОСВИДЕТЕЛЬСТВОВАНИЕ.</w:t>
        <w:br/>
        <w:t>N 194-к от 18 июля 2026 года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Составители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в составе: руководитель службы персонала Соколова Е.В., начальник юридического отдела Федорова Н.И., руководитель соответствующего подразделения. При необходимости присутствуют свидетели и представитель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Зафиксированные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18 июня 2026 года у Смирнов Алексей Юрьевич выявлены запах алкоголя, нарушение координации и невнятная речь, что зафиксировано комиссией из трех работников.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Работнику предложено пройти медицинское освидетельствование в лицензированной медицинской организации и разъяснены последствия отказа.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выяснения обстоятельств работник отстранен от выполнения трудовой функции для исключения риска причинения вреда.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Порядок проверки и фиксации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составить подробный акт с наблюдаемыми признаками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предложить медицинское освидетельствование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отстранение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затребовать объяснение и оценить все доказательства в совокупности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Сведения внесены непосредственно после события на основании личного наблюдения, документов и данных информационных систем. Участникам предложено изложить замечания; отсутствие подписи лица не отменяет документ, если отказ надлежащим образом зафиксирован.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Вывод комиссии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подтверждает факт составления документа в указанное время и месте. Юридическая квалификация и выбор последующего решения осуществляются отдельно с учетом объяснений работника, всех доказательств и принципа соразмерности.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статьи 189, 192, 193 и 194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Замечания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формальный акт без конкретных признаков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свидетелей или предложения освидетельствования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процедуры отстранения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применение взыскания только на основании предположений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Подписи членов комиссии:</w:t>
        <w:br/>
        <w:t>1. ____________ / Соколова Е.В.</w:t>
        <w:br/>
        <w:t>2. ____________ / Федорова Н.И.</w:t>
        <w:br/>
        <w:t>3. ____________ / [Ф.И.О.]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документом ознакомлен(а): ____________ / Смирнов Алексей Юрьевич; замечания: ______________________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Смирнов Алексей Юрьевич,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об отказе пройти медицинское освидетельствование.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