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093. НАПРАВЛЕНИЕ РАБОТНИКА НА МЕДИЦИНСКОЕ ОСВИДЕТЕЛЬСТВОВАНИЕ.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Дисциплинарные взыскания и служебные расследования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Орлова Анна Михайловна, руководитель проектов</w:t>
        <w:br/>
        <w:t>От: ООО «Альтаир Проект»</w:t>
        <w:br/>
        <w:t>Исх. N 193-к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18 июня 2026 года у Орлова Анна Михайловна выявлены запах алкоголя, нарушение координации и невнятная речь, что зафиксировано комиссией из трех работников.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предложено пройти медицинское освидетельствование в лицензированной медицинской организации и разъяснены последствия отказа.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выяснения обстоятельств работник отстранен от выполнения трудовой функции для исключения риска причинения вреда.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составить подробный акт с наблюдаемыми признаками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медицинское освидетельствование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отстранение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 и оценить все доказательства в совокупности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формальный акт без конкретных признаков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свидетелей или предложения освидетельствования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процедуры отстранения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применение взыскания только на основании предположений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Орлова Анна Михайловна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Направление работника на медицинское освидетельствование.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