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089. ДОКЛАДНАЯ ЗАПИСКА О СОВЕРШЕНИИ РАБОТНИКОМ ДИСЦИПЛИНАРНОГО ПРОСТУПКА.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Дисциплинарные взыскания и служебные расследования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right"/>
      </w:pPr>
      <w:r>
        <w:rPr>
          <w:rFonts w:ascii="Arial" w:hAnsi="Arial" w:eastAsia="Arial"/>
          <w:b w:val="0"/>
          <w:i w:val="0"/>
          <w:sz w:val="20"/>
        </w:rPr>
        <w:t>ООО «Альтаир Проект»</w:t>
        <w:br/>
        <w:t>ИНН 7701234567, ОГРН 1267700001234</w:t>
        <w:br/>
        <w:t>г. Москва, ул. Проектная, д. 18, офис 405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Кому: Ильин Павел Андреевич, менеджер по корпоративным продажам</w:t>
        <w:br/>
        <w:t>От: ООО «Альтаир Проект»</w:t>
        <w:br/>
        <w:t>Исх. N 189-к от 18.07.2026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Ильин Павел Андреевич не исполнил поручение от 3 июня 2026 года о подготовке отчета к 10 июня, несмотря на письменное подтверждение получения задачи.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Просрочка повлекла задержку предоставления заказчику обязательного отчета. Руководитель подразделения представил докладную записку и выгрузку из системы постановки задач.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Комиссия проверяет наличие трудовой обязанности, вины, причинной связи, уважительных причин и соблюдение сроков дисциплинарной процедуры.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Содержание документа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Настоящим ООО «Альтаир Проект» сообщает и предлагает совершить действия, необходимые в связи с указанными обстоятельствами. Документ вручается заблаговременно и способом, позволяющим подтвердить его получение.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установить конкретную нарушенную обязанность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собрать относимые доказательства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затребовать объяснение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оценить тяжесть проступка и предшествующее поведение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оформить решение мотивированно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Правовое обоснование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Позиция основана на статьи 189, 192, 193 и 194 Трудового кодекса РФ.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Срок и способ ответа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Ответ или запрошенные документы следует представить в службу персонала лично под подпись, через систему кадрового электронного документооборота либо заказным письмом в срок, указанный в тексте конкретного документа. Непредставление ответа оценивается только вместе с иными обстоятельствами и не означает автоматического признания вины или отказа от права.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Приложения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копия документа, являющегося основанием обращения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расчет или таблица при наличии денежных показателей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форма ответа либо согласия, если применимо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иные подтверждающие материалы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Процессуальные риски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неопределенность трудовой обязанности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пропуск срока применения взыскания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двойное наказание за один проступок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отсутствие доказательств вины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Подписант: ____________ / Воронцов Андрей Павлович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Получено: ____________ / Ильин Павел Андреевич / «___» __________ 2026 г.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Ильин Павел Андреевич,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Докладная записка о совершении работником дисциплинарного проступка.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