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086. АКТ ВЫЯВЛЕНИЯ ФАКТА РАЗГЛАШЕНИЯ КОНФИДЕНЦИАЛЬНОЙ ИНФОРМАЦИИ.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ВЫЯВЛЕНИЯ ФАКТА РАЗГЛАШЕНИЯ КОНФИДЕНЦИАЛЬНОЙ ИНФОРМАЦИИ.</w:t>
        <w:br/>
        <w:t>N 186-к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перечень охраняемой информации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под подпись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организовать техническое разграничение доступа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выдачу и возврат носителей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включать запрет на трудоустройство к конкурентам как самостоятельное ограничение свободы труда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режима коммерческой тайны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невозможность доказать состав и ценность разглашенной информации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чрезмерное ограничение прав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необоснованный контроль личной переписки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Смирнов Алексей Юрьевич;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выявления факта разглашения конфиденциальной информации.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