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085. АКТ ПЕРЕДАЧИ РАБОТНИКУ ДОКУМЕНТОВ И НОСИТЕЛЕЙ, СОДЕРЖАЩИХ КОММЕРЧЕСКУЮ ТАЙНУ.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ПЕРЕДАЧИ РАБОТНИКУ ДОКУМЕНТОВ И НОСИТЕЛЕЙ, СОДЕРЖАЩИХ КОММЕРЧЕСКУЮ ТАЙНУ.</w:t>
        <w:br/>
        <w:t>N 185-к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перечень охраняемой информации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под подпись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организовать техническое разграничение доступа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выдачу и возврат носителей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включать запрет на трудоустройство к конкурентам как самостоятельное ограничение свободы труда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режима коммерческой тайны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невозможность доказать состав и ценность разглашенной информации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чрезмерное ограничение прав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необоснованный контроль личной переписки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Орлова Анна Михайловна;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работнику документов и носителей, содержащих коммерческую тайну.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