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081. ПОЛОЖЕНИЕ О КОММЕРЧЕСКОЙ ТАЙНЕ.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181-к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коммерческой тайне.»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коммерческой тайне.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