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080. ОБЯЗАТЕЛЬСТВО РАБОТНИКА О НЕРАЗГЛАШЕНИИ ПЕРСОНАЛЬНЫХ ДАННЫХ ДРУГИХ РАБОТНИКОВ.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Персональные данные, конфиденциальность и коммерческая тайна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Морозов Кирилл Евгеньевич, системный администратор</w:t>
        <w:br/>
        <w:t>От: ООО «Альтаир Проект»</w:t>
        <w:br/>
        <w:t>Исх. N 180-к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обрабатывает паспортные данные, сведения об образовании, банковские реквизиты, контактные данные, данные табельного учета и сведения о льготах работников.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 отношении Морозов Кирилл Евгеньевич требуется передача банковских реквизитов расчетному банку и размещение служебной фотографии на внутреннем корпоративном портале.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Доступ к кадровой системе предоставлен ограниченному кругу работников по ролевой модели, действия пользователей журналируются.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определить цели и правовые основания обработки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ограничить состав данных необходимым минимумом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установить сроки хранения и порядок уничтожения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учет доступа и передачу только уполномоченным получателям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главу 14 Трудового кодекса РФ и Федеральный закон от 27.07.2006 N 152-ФЗ «О персональных данных».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Федеральный закон от 29.07.2004 N 98-ФЗ «О коммерческой тайне», статьи 57 и 81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обработка избыточных данных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передача без правового основания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отсутствие подтверждения ознакомления работника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утечка данных и регуляторные претензии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Морозов Кирилл Евгеньевич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Морозов Кирилл Евгеньевич,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Обязательство работника о неразглашении персональных данных других работников.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