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075. ПОЛОЖЕНИЕ ОБ ОБРАБОТКЕ ПЕРСОНАЛЬНЫХ ДАННЫХ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175-к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об обработке персональных данных работников.»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Соколова Елена Викторовна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персональных данных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