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074. ТРЕБОВАНИЕ РАБОТОДАТЕЛЯ О ПРЕДОСТАВЛЕНИИ ДОКУМЕНТОВ ПО КОМАНДИРОВОЧНЫМ РАСХОДАМ.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Рабочее время, отдых, отпуска и командировки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right"/>
      </w:pPr>
      <w:r>
        <w:rPr>
          <w:rFonts w:ascii="Arial" w:hAnsi="Arial" w:eastAsia="Arial"/>
          <w:b w:val="0"/>
          <w:i w:val="0"/>
          <w:sz w:val="20"/>
        </w:rPr>
        <w:t>ООО «Альтаир Проект»</w:t>
        <w:br/>
        <w:t>ИНН 7701234567, ОГРН 1267700001234</w:t>
        <w:br/>
        <w:t>г. Москва, ул. Проектная, д. 18, офис 405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Кому: Петрова Марина Олеговна, главный бухгалтер</w:t>
        <w:br/>
        <w:t>От: ООО «Альтаир Проект»</w:t>
        <w:br/>
        <w:t>Исх. N 174-к от 18.07.2026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Петрова Марина Олеговна направляется в служебную командировку в г. Казань с 6 по 9 июля 2026 года для приемки этапа работ по договору с заказчиком.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Работнику перечисляется аванс на проезд, проживание и суточные; служебное задание предусматривает участие в переговорах и подписание протокола разногласий.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По возвращении работник обязан представить отчет и подтверждающие расходы документы.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Содержание документа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Настоящим ООО «Альтаир Проект» сообщает и предлагает совершить действия, необходимые в связи с указанными обстоятельствами. Документ вручается заблаговременно и способом, позволяющим подтвердить его получение.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оформить решение о командировке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определить цель и сроки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обеспечить авансирование и гарантии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принять отчет и проверить расходы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Правовое обоснование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Позиция основана на статьи 91, 93, 99, 100, 103, 110, 112 и 113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Позиция основана на статьи 114, 122, 123, 124 и 125 Трудового кодекса РФ.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Срок и способ ответа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Ответ или запрошенные документы следует представить в службу персонала лично под подпись, через систему кадрового электронного документооборота либо заказным письмом в срок, указанный в тексте конкретного документа. Непредставление ответа оценивается только вместе с иными обстоятельствами и не означает автоматического признания вины или отказа от права.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Приложения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копия документа, являющегося основанием обращения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расчет или таблица при наличии денежных показателей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форма ответа либо согласия, если применимо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иные подтверждающие материалы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Процессуальные риски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неверная квалификация разъездной работы как командировки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неподтвержденные расходы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нарушение гарантий работника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несоответствие внутреннего положения фактической практике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Подписант: ____________ / Воронцов Андрей Павлович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Получено: ____________ / Петрова Марина Олеговна / «___» __________ 2026 г.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Петрова Марина Олеговна,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Требование работодателя о предоставлении документов по командировочным расходам.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