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073. ОТЧЕТ РАБОТНИКА О ВЫПОЛНЕНИИ ЗАДАНИЯ В КОМАНДИРОВКЕ.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Рабочее время, отдых, отпуска и командировки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Задание и объем проверки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ООО «Альтаир Проект» поручило провести анализ по вопросу: «Отчет работника о выполнении задания в командировке.». Проверка выполнена на основании условного комплекта документов, отражающего типовую ситуацию работодателя среднего бизнеса.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В объем анализа включены кадровые документы, локальные нормативные акты, сведения бухгалтерского и табельного учета, переписка, документы электронных систем, а также фактическая практика применения установленных процедур.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Исходные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Ильин Павел Андреевич направляется в служебную командировку в г. Казань с 6 по 9 июля 2026 года для приемки этапа работ по договору с заказчиком.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перечисляется аванс на проезд, проживание и суточные; служебное задание предусматривает участие в переговорах и подписание протокола разногласий.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 возвращении работник обязан представить отчет и подтверждающие расходы документы.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Проверенные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трудовые договоры и дополнительные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штатное расписание, приказы и личные карточки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локальные нормативные акты и листы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 учета рабочего времени и расчетные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служебные записки, акты, переписка и выгрузки из информационных систем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Правовая оценка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Работодатель вправе организовывать труд и принимать локальные решения, однако такие решения не могут ухудшать положение работников по сравнению с законом, коллективным договором и соглашениями. Существенное значение имеют не только тексты документов, но и фактическая практика их применения.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91, 93, 99, 100, 103, 110, 112 и 113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114, 122, 123, 124 и 125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выявленный риск оценивается по трем критериям: вероятность предъявления требования, потенциальный размер финансовых последствий и сложность доказательственной защиты работодателя.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Выявленные риски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rPr>
          <w:tblHeader w:val="true"/>
        </w:trPr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Риск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Вероятность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Последствия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Приоритет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Неверная квалификация разъездной работы как командировки.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Неподтвержденные расходы.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Нарушение гарантий работника.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Несоответствие внутреннего положения фактической практике.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Рекомендации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о командировке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цель и сроки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авансирование и гарантии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принять отчет и проверить расходы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Итоговый вывод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Ситуация является управляемой при условии последовательного устранения выявленных недостатков и документирования фактической кадровой практики. До завершения корректирующих мероприятий не рекомендуется принимать решения с повышенным риском судебного оспаривания без отдельной проверки конкретного работника и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работника о выполнении задания в командировке.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