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068. УВЕДОМЛЕНИЕ РАБОТНИКА О НАЧАЛЕ ЕЖЕГОДНОГО ОТПУСКА.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Рабочее время, отдых, отпуска и командировки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Кузнецов Дмитрий Сергеевич, заведующий складом</w:t>
        <w:br/>
        <w:t>От: ООО «Альтаир Проект»</w:t>
        <w:br/>
        <w:t>Исх. N 168-к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Кузнецов Дмитрий Сергеевич по графику отпусков должен использовать ежегодный отпуск с 3 по 16 августа 2026 года.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уведомлен заблаговременно, отпускные подлежат выплате в установленный законом срок.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Перенос или отзыв допускается только при наличии правового основания и надлежащего документального оформления.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сопоставить даты с утвержденным графиком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получить необходимое согласие работника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издать кадровый приказ и скорректировать учет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допустить непредоставления отпуска два года подряд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91, 93, 99, 100, 103, 110, 112 и 113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114, 122, 123, 124 и 125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сроков уведомления и выплаты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неправомерный отзыв из отпуска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гарантий отдельных категорий работников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неверный расчет отпускных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Кузнецов Дмитрий Сергеевич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работника о начале ежегодного отпуска.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