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064. ЗАЯВЛЕНИЕ РАБОТНИКА О ПРЕДОСТАВЛЕНИИ ДРУГОГО ДНЯ ОТДЫХА.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Морозов Кирилл Евгеньевич, системный администратор</w:t>
        <w:br/>
        <w:t>От: ООО «Альтаир Проект»</w:t>
        <w:br/>
        <w:t>Исх. N 164-к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Морозов Кирилл Евгеньевич, занимающего должность «системный администратор» в подразделении «ИТ-отдел».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15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Морозов Кирилл Евгеньевич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работника о предоставлении другого дня отдыха.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