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060. СОГЛАСИЕ РАБОТНИКА НА СВЕРХУРОЧНУЮ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160-к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Кузнецов Дмитрий Сергеевич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сверхурочную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