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058. УВЕДОМЛЕНИЕ РАБОТНИКА О ВВЕДЕНИИ СМЕННОГО РЕЖИМА РАБОТЫ.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Петрова Марина Олеговна, главный бухгалтер</w:t>
        <w:br/>
        <w:t>От: ООО «Альтаир Проект»</w:t>
        <w:br/>
        <w:t>Исх. N 158-к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связи с завершением проекта работодателю требуется привлечь Петрова Марина Олеговна к работе 20 и 21 июня 2026 года по 2 часа после окончания рабочего дня.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Производственная необходимость подтверждается графиком сдачи проекта и письмом заказчика, перенести работы без риска убытков невозможно.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разъясняются основания привлечения, продолжительность работы, порядок оплаты и право отказаться в случаях, предусмотренных законом.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письменное согласие, если оно требуется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отсутствие медицинских и иных ограничений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вести точный учет времени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повышенную оплату или иной предусмотренный законом вариант компенсации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превышение допустимой продолжительности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письменного согласия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неправильная компенсация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привлечение защищенной категории работников без дополнительных гарантий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Петрова Марина Олеговна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работника о введении сменного режима работы.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